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004DA3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004DA3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Parish Council Meeting Agenda</w:t>
      </w:r>
    </w:p>
    <w:p w14:paraId="04240753" w14:textId="71A0A8D8" w:rsidR="003C18A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Date: Tuesday</w:t>
      </w:r>
      <w:r w:rsidR="00100CFA" w:rsidRPr="00004DA3">
        <w:rPr>
          <w:rFonts w:ascii="Arial" w:hAnsi="Arial" w:cs="Arial"/>
          <w:color w:val="000000" w:themeColor="text1"/>
        </w:rPr>
        <w:t xml:space="preserve"> </w:t>
      </w:r>
      <w:r w:rsidR="00E04B7D">
        <w:rPr>
          <w:rFonts w:ascii="Arial" w:hAnsi="Arial" w:cs="Arial"/>
          <w:color w:val="000000" w:themeColor="text1"/>
        </w:rPr>
        <w:t>7</w:t>
      </w:r>
      <w:r w:rsidR="00E04B7D" w:rsidRPr="00E04B7D">
        <w:rPr>
          <w:rFonts w:ascii="Arial" w:hAnsi="Arial" w:cs="Arial"/>
          <w:color w:val="000000" w:themeColor="text1"/>
          <w:vertAlign w:val="superscript"/>
        </w:rPr>
        <w:t>th</w:t>
      </w:r>
      <w:r w:rsidR="00E04B7D">
        <w:rPr>
          <w:rFonts w:ascii="Arial" w:hAnsi="Arial" w:cs="Arial"/>
          <w:color w:val="000000" w:themeColor="text1"/>
        </w:rPr>
        <w:t xml:space="preserve"> July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B7508" w:rsidRPr="00004DA3">
        <w:rPr>
          <w:rFonts w:ascii="Arial" w:hAnsi="Arial" w:cs="Arial"/>
          <w:color w:val="000000" w:themeColor="text1"/>
        </w:rPr>
        <w:t>2026</w:t>
      </w:r>
    </w:p>
    <w:p w14:paraId="29417D15" w14:textId="266B7995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Time: 7:00 PM</w:t>
      </w:r>
    </w:p>
    <w:p w14:paraId="6CE73A7E" w14:textId="3B6D399E" w:rsidR="002C0628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Venue: Committee Room, </w:t>
      </w:r>
      <w:r w:rsidR="00502DA8">
        <w:rPr>
          <w:rFonts w:ascii="Arial" w:hAnsi="Arial" w:cs="Arial"/>
          <w:color w:val="000000" w:themeColor="text1"/>
        </w:rPr>
        <w:t>U</w:t>
      </w:r>
      <w:r w:rsidRPr="00004DA3">
        <w:rPr>
          <w:rFonts w:ascii="Arial" w:hAnsi="Arial" w:cs="Arial"/>
          <w:color w:val="000000" w:themeColor="text1"/>
        </w:rPr>
        <w:t>llenhall Village Hall</w:t>
      </w:r>
    </w:p>
    <w:p w14:paraId="01C4B2B3" w14:textId="40F5F206" w:rsidR="007F4C67" w:rsidRPr="00004DA3" w:rsidRDefault="00CD7C3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Apologies for abs</w:t>
      </w:r>
      <w:r w:rsidR="002C0628"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ence</w:t>
      </w:r>
    </w:p>
    <w:p w14:paraId="23CA75B0" w14:textId="13499EBC" w:rsidR="003958CF" w:rsidRPr="00004DA3" w:rsidRDefault="00BF60B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D0B71" w:rsidRPr="00004DA3">
        <w:rPr>
          <w:rFonts w:ascii="Arial" w:hAnsi="Arial" w:cs="Arial"/>
          <w:color w:val="000000" w:themeColor="text1"/>
        </w:rPr>
        <w:t>. Approval of Minutes</w:t>
      </w:r>
    </w:p>
    <w:p w14:paraId="0287CBF3" w14:textId="654FA089" w:rsidR="006F53F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To approve the minutes of the meeting </w:t>
      </w:r>
      <w:proofErr w:type="gramStart"/>
      <w:r w:rsidRPr="00004DA3">
        <w:rPr>
          <w:rFonts w:ascii="Arial" w:hAnsi="Arial" w:cs="Arial"/>
          <w:color w:val="000000" w:themeColor="text1"/>
        </w:rPr>
        <w:t>held</w:t>
      </w:r>
      <w:proofErr w:type="gramEnd"/>
      <w:r w:rsidRPr="00004DA3">
        <w:rPr>
          <w:rFonts w:ascii="Arial" w:hAnsi="Arial" w:cs="Arial"/>
          <w:color w:val="000000" w:themeColor="text1"/>
        </w:rPr>
        <w:t xml:space="preserve"> </w:t>
      </w:r>
      <w:r w:rsidR="00AD0EB0" w:rsidRPr="00004DA3">
        <w:rPr>
          <w:rFonts w:ascii="Arial" w:hAnsi="Arial" w:cs="Arial"/>
          <w:color w:val="000000" w:themeColor="text1"/>
        </w:rPr>
        <w:t>o</w:t>
      </w:r>
      <w:r w:rsidR="00EA6094">
        <w:rPr>
          <w:rFonts w:ascii="Arial" w:hAnsi="Arial" w:cs="Arial"/>
          <w:color w:val="000000" w:themeColor="text1"/>
        </w:rPr>
        <w:t xml:space="preserve">n </w:t>
      </w:r>
      <w:r w:rsidR="000C29D6">
        <w:rPr>
          <w:rFonts w:ascii="Arial" w:hAnsi="Arial" w:cs="Arial"/>
          <w:color w:val="000000" w:themeColor="text1"/>
        </w:rPr>
        <w:t>2</w:t>
      </w:r>
      <w:r w:rsidR="000C29D6" w:rsidRPr="000C29D6">
        <w:rPr>
          <w:rFonts w:ascii="Arial" w:hAnsi="Arial" w:cs="Arial"/>
          <w:color w:val="000000" w:themeColor="text1"/>
          <w:vertAlign w:val="superscript"/>
        </w:rPr>
        <w:t>nd</w:t>
      </w:r>
      <w:r w:rsidR="00B34EDD">
        <w:rPr>
          <w:rFonts w:ascii="Arial" w:hAnsi="Arial" w:cs="Arial"/>
          <w:color w:val="000000" w:themeColor="text1"/>
        </w:rPr>
        <w:t xml:space="preserve"> June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332EC" w:rsidRPr="00004DA3">
        <w:rPr>
          <w:rFonts w:ascii="Arial" w:hAnsi="Arial" w:cs="Arial"/>
          <w:color w:val="000000" w:themeColor="text1"/>
        </w:rPr>
        <w:t>2026</w:t>
      </w:r>
    </w:p>
    <w:p w14:paraId="4ABFBEC5" w14:textId="6906C051" w:rsidR="006F53F7" w:rsidRPr="007F4C67" w:rsidRDefault="00BF60B7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4D0B71" w:rsidRPr="00004DA3">
        <w:rPr>
          <w:rFonts w:ascii="Arial" w:hAnsi="Arial" w:cs="Arial"/>
          <w:color w:val="000000" w:themeColor="text1"/>
        </w:rPr>
        <w:t>. Declarations of Interest</w:t>
      </w:r>
    </w:p>
    <w:p w14:paraId="2FB8C428" w14:textId="5ED35CB0" w:rsidR="006F53F7" w:rsidRPr="007F4C67" w:rsidRDefault="00BF60B7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4D0B71" w:rsidRPr="00004DA3">
        <w:rPr>
          <w:rFonts w:ascii="Arial" w:hAnsi="Arial" w:cs="Arial"/>
          <w:color w:val="000000" w:themeColor="text1"/>
        </w:rPr>
        <w:t>. Open Forum</w:t>
      </w:r>
    </w:p>
    <w:p w14:paraId="562B038D" w14:textId="6EF32720" w:rsidR="003958CF" w:rsidRPr="00004DA3" w:rsidRDefault="00BF60B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4D0B71" w:rsidRPr="00004DA3">
        <w:rPr>
          <w:rFonts w:ascii="Arial" w:hAnsi="Arial" w:cs="Arial"/>
          <w:color w:val="000000" w:themeColor="text1"/>
        </w:rPr>
        <w:t xml:space="preserve">. District and County </w:t>
      </w:r>
      <w:proofErr w:type="spellStart"/>
      <w:r w:rsidR="004D0B71" w:rsidRPr="00004DA3">
        <w:rPr>
          <w:rFonts w:ascii="Arial" w:hAnsi="Arial" w:cs="Arial"/>
          <w:color w:val="000000" w:themeColor="text1"/>
        </w:rPr>
        <w:t>Councillor</w:t>
      </w:r>
      <w:proofErr w:type="spellEnd"/>
      <w:r w:rsidR="004D0B71" w:rsidRPr="00004DA3">
        <w:rPr>
          <w:rFonts w:ascii="Arial" w:hAnsi="Arial" w:cs="Arial"/>
          <w:color w:val="000000" w:themeColor="text1"/>
        </w:rPr>
        <w:t xml:space="preserve"> Reports</w:t>
      </w:r>
    </w:p>
    <w:p w14:paraId="4B341402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- District </w:t>
      </w:r>
      <w:proofErr w:type="spellStart"/>
      <w:r w:rsidRPr="00004DA3">
        <w:rPr>
          <w:rFonts w:ascii="Arial" w:hAnsi="Arial" w:cs="Arial"/>
          <w:color w:val="000000" w:themeColor="text1"/>
        </w:rPr>
        <w:t>Councillor</w:t>
      </w:r>
      <w:proofErr w:type="spellEnd"/>
      <w:r w:rsidRPr="00004DA3">
        <w:rPr>
          <w:rFonts w:ascii="Arial" w:hAnsi="Arial" w:cs="Arial"/>
          <w:color w:val="000000" w:themeColor="text1"/>
        </w:rPr>
        <w:t>: Cllr Shenton</w:t>
      </w:r>
    </w:p>
    <w:p w14:paraId="5853BAFF" w14:textId="298B7B12" w:rsidR="006F53F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- County </w:t>
      </w:r>
      <w:proofErr w:type="spellStart"/>
      <w:r w:rsidRPr="00004DA3">
        <w:rPr>
          <w:rFonts w:ascii="Arial" w:hAnsi="Arial" w:cs="Arial"/>
          <w:color w:val="000000" w:themeColor="text1"/>
        </w:rPr>
        <w:t>Councillor</w:t>
      </w:r>
      <w:proofErr w:type="spellEnd"/>
      <w:r w:rsidRPr="00004DA3">
        <w:rPr>
          <w:rFonts w:ascii="Arial" w:hAnsi="Arial" w:cs="Arial"/>
          <w:color w:val="000000" w:themeColor="text1"/>
        </w:rPr>
        <w:t>: Cllr Crocker</w:t>
      </w:r>
    </w:p>
    <w:p w14:paraId="5F5969F2" w14:textId="0D042839" w:rsidR="00243267" w:rsidRPr="00243267" w:rsidRDefault="00EC0F74" w:rsidP="002432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4D0B71" w:rsidRPr="00004DA3">
        <w:rPr>
          <w:rFonts w:ascii="Arial" w:hAnsi="Arial" w:cs="Arial"/>
          <w:color w:val="000000" w:themeColor="text1"/>
        </w:rPr>
        <w:t>. Planning Matters</w:t>
      </w:r>
    </w:p>
    <w:p w14:paraId="0B73BA62" w14:textId="72DFB96C" w:rsidR="00E0669A" w:rsidRPr="000C29D6" w:rsidRDefault="00243267" w:rsidP="000C29D6">
      <w:pPr>
        <w:pStyle w:val="BodyText"/>
        <w:numPr>
          <w:ilvl w:val="0"/>
          <w:numId w:val="21"/>
        </w:numPr>
        <w:tabs>
          <w:tab w:val="left" w:pos="1793"/>
          <w:tab w:val="left" w:pos="2155"/>
        </w:tabs>
        <w:rPr>
          <w:rFonts w:ascii="Verdana" w:eastAsia="Times New Roman" w:hAnsi="Verdana" w:cs="Verdana"/>
          <w:sz w:val="20"/>
          <w:szCs w:val="20"/>
          <w:lang w:val="en-GB" w:eastAsia="en-GB"/>
        </w:rPr>
      </w:pPr>
      <w:r w:rsidRPr="00243267">
        <w:rPr>
          <w:rFonts w:ascii="Arial" w:hAnsi="Arial" w:cs="Arial"/>
          <w:b/>
          <w:bCs/>
          <w:color w:val="000000" w:themeColor="text1"/>
        </w:rPr>
        <w:t>Planning Applications</w:t>
      </w:r>
      <w:r w:rsidR="000C29D6">
        <w:rPr>
          <w:rFonts w:ascii="Arial" w:hAnsi="Arial" w:cs="Arial"/>
          <w:b/>
          <w:bCs/>
          <w:color w:val="000000" w:themeColor="text1"/>
        </w:rPr>
        <w:t xml:space="preserve"> – </w:t>
      </w:r>
      <w:r w:rsidR="00ED44BA">
        <w:rPr>
          <w:rFonts w:ascii="Arial" w:hAnsi="Arial" w:cs="Arial"/>
          <w:b/>
          <w:bCs/>
          <w:color w:val="000000" w:themeColor="text1"/>
        </w:rPr>
        <w:t xml:space="preserve">Planning application St Mark’s close </w:t>
      </w:r>
      <w:r w:rsidR="0000180C">
        <w:rPr>
          <w:rFonts w:ascii="Arial" w:hAnsi="Arial" w:cs="Arial"/>
          <w:b/>
          <w:bCs/>
          <w:color w:val="000000" w:themeColor="text1"/>
        </w:rPr>
        <w:t xml:space="preserve">(to discuss </w:t>
      </w:r>
      <w:r w:rsidR="00F71919">
        <w:rPr>
          <w:rFonts w:ascii="Arial" w:hAnsi="Arial" w:cs="Arial"/>
          <w:b/>
          <w:bCs/>
          <w:color w:val="000000" w:themeColor="text1"/>
        </w:rPr>
        <w:t>planning committee attendance)</w:t>
      </w:r>
    </w:p>
    <w:p w14:paraId="5DB35C71" w14:textId="68A1FCC6" w:rsidR="004F7157" w:rsidRDefault="004D0B71" w:rsidP="000A5A7F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 w:themeColor="text1"/>
        </w:rPr>
      </w:pPr>
      <w:r w:rsidRPr="000A5A7F">
        <w:rPr>
          <w:rFonts w:ascii="Arial" w:hAnsi="Arial" w:cs="Arial"/>
          <w:b/>
          <w:bCs/>
          <w:color w:val="000000" w:themeColor="text1"/>
        </w:rPr>
        <w:t>P</w:t>
      </w:r>
      <w:r w:rsidR="00243267" w:rsidRPr="000A5A7F">
        <w:rPr>
          <w:rFonts w:ascii="Arial" w:hAnsi="Arial" w:cs="Arial"/>
          <w:b/>
          <w:bCs/>
          <w:color w:val="000000" w:themeColor="text1"/>
        </w:rPr>
        <w:t>l</w:t>
      </w:r>
      <w:r w:rsidRPr="000A5A7F">
        <w:rPr>
          <w:rFonts w:ascii="Arial" w:hAnsi="Arial" w:cs="Arial"/>
          <w:b/>
          <w:bCs/>
          <w:color w:val="000000" w:themeColor="text1"/>
        </w:rPr>
        <w:t>anning Decisions</w:t>
      </w:r>
      <w:r w:rsidR="004F7157" w:rsidRPr="000A5A7F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941F89A" w14:textId="47509287" w:rsidR="0068285B" w:rsidRPr="002D6930" w:rsidRDefault="00C87E16" w:rsidP="002D6930">
      <w:pPr>
        <w:pStyle w:val="ListParagrap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Application no: </w:t>
      </w:r>
      <w:r w:rsidR="00566CA8" w:rsidRPr="00566CA8">
        <w:rPr>
          <w:rFonts w:ascii="Arial" w:hAnsi="Arial" w:cs="Arial"/>
          <w:b/>
          <w:bCs/>
          <w:color w:val="000000" w:themeColor="text1"/>
        </w:rPr>
        <w:t xml:space="preserve">Reference No: 26/01044/COUQ Date of Decision: 30 June </w:t>
      </w:r>
      <w:r w:rsidRPr="002D6930">
        <w:rPr>
          <w:rFonts w:ascii="Arial" w:hAnsi="Arial" w:cs="Arial"/>
          <w:b/>
          <w:bCs/>
          <w:color w:val="000000" w:themeColor="text1"/>
        </w:rPr>
        <w:t>Proposed change of use of 1 no. agricultural building to 1 no. dwellinghouse and associated operational development.</w:t>
      </w:r>
    </w:p>
    <w:p w14:paraId="6AB2B985" w14:textId="0C4B637C" w:rsidR="00C87E16" w:rsidRDefault="00C87E16" w:rsidP="0068285B">
      <w:pPr>
        <w:pStyle w:val="ListParagrap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APPLICATION APPROVED</w:t>
      </w:r>
    </w:p>
    <w:p w14:paraId="0F66D845" w14:textId="77777777" w:rsidR="000C29D6" w:rsidRPr="000A5A7F" w:rsidRDefault="000C29D6" w:rsidP="000C29D6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877F9A6" w14:textId="1ED9F0AC" w:rsidR="000A5A7F" w:rsidRPr="002D6930" w:rsidRDefault="004D0B71" w:rsidP="000A5A7F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 w:themeColor="text1"/>
        </w:rPr>
      </w:pPr>
      <w:r w:rsidRPr="00EC0F74">
        <w:rPr>
          <w:rFonts w:ascii="Arial" w:hAnsi="Arial" w:cs="Arial"/>
          <w:b/>
          <w:bCs/>
          <w:color w:val="000000" w:themeColor="text1"/>
        </w:rPr>
        <w:t>Planning Appeals</w:t>
      </w:r>
      <w:r w:rsidR="009A1A3C" w:rsidRPr="00EC0F74">
        <w:rPr>
          <w:rFonts w:ascii="Arial" w:hAnsi="Arial" w:cs="Arial"/>
          <w:b/>
          <w:bCs/>
          <w:color w:val="000000" w:themeColor="text1"/>
        </w:rPr>
        <w:t xml:space="preserve"> </w:t>
      </w:r>
      <w:r w:rsidRPr="00EC0F74">
        <w:rPr>
          <w:rFonts w:ascii="Arial" w:hAnsi="Arial" w:cs="Arial"/>
          <w:b/>
          <w:bCs/>
          <w:color w:val="000000" w:themeColor="text1"/>
        </w:rPr>
        <w:t xml:space="preserve">- </w:t>
      </w:r>
      <w:r w:rsidR="004F7157" w:rsidRPr="00EC0F74">
        <w:rPr>
          <w:rFonts w:ascii="Arial" w:hAnsi="Arial" w:cs="Arial"/>
          <w:b/>
          <w:bCs/>
          <w:color w:val="000000" w:themeColor="text1"/>
        </w:rPr>
        <w:t>n</w:t>
      </w:r>
      <w:r w:rsidRPr="00EC0F74">
        <w:rPr>
          <w:rFonts w:ascii="Arial" w:hAnsi="Arial" w:cs="Arial"/>
          <w:b/>
          <w:bCs/>
          <w:color w:val="000000" w:themeColor="text1"/>
        </w:rPr>
        <w:t>one received</w:t>
      </w:r>
    </w:p>
    <w:p w14:paraId="53EB779E" w14:textId="188F98C2" w:rsidR="003958CF" w:rsidRPr="00004DA3" w:rsidRDefault="00EC0F74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4D0B71" w:rsidRPr="00004DA3">
        <w:rPr>
          <w:rFonts w:ascii="Arial" w:hAnsi="Arial" w:cs="Arial"/>
          <w:color w:val="000000" w:themeColor="text1"/>
        </w:rPr>
        <w:t>. Finance</w:t>
      </w:r>
    </w:p>
    <w:p w14:paraId="0B58C1F1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Account Balances:</w:t>
      </w:r>
    </w:p>
    <w:p w14:paraId="6714F059" w14:textId="0CF698B2" w:rsidR="003958CF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Precept Account</w:t>
      </w:r>
      <w:r w:rsidR="00922391">
        <w:rPr>
          <w:rFonts w:ascii="Arial" w:hAnsi="Arial" w:cs="Arial"/>
          <w:b/>
          <w:bCs/>
          <w:color w:val="000000" w:themeColor="text1"/>
        </w:rPr>
        <w:t xml:space="preserve"> £</w:t>
      </w:r>
      <w:r w:rsidR="00DF2A7F">
        <w:rPr>
          <w:rFonts w:ascii="Arial" w:hAnsi="Arial" w:cs="Arial"/>
          <w:b/>
          <w:bCs/>
          <w:color w:val="000000" w:themeColor="text1"/>
        </w:rPr>
        <w:t>5940.15</w:t>
      </w:r>
    </w:p>
    <w:p w14:paraId="618E53E6" w14:textId="5EF84870" w:rsidR="00F66C84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Charity Account: £</w:t>
      </w:r>
      <w:r w:rsidR="0000180C">
        <w:rPr>
          <w:rFonts w:ascii="Arial" w:hAnsi="Arial" w:cs="Arial"/>
          <w:b/>
          <w:bCs/>
          <w:color w:val="000000" w:themeColor="text1"/>
        </w:rPr>
        <w:t>14687.63</w:t>
      </w:r>
    </w:p>
    <w:p w14:paraId="1D8E1006" w14:textId="77777777" w:rsidR="003958CF" w:rsidRPr="00045ADD" w:rsidRDefault="004D0B71">
      <w:pPr>
        <w:rPr>
          <w:rFonts w:ascii="Arial" w:hAnsi="Arial" w:cs="Arial"/>
          <w:b/>
          <w:bCs/>
          <w:color w:val="000000" w:themeColor="text1"/>
        </w:rPr>
      </w:pPr>
      <w:r w:rsidRPr="00045ADD">
        <w:rPr>
          <w:rFonts w:ascii="Arial" w:hAnsi="Arial" w:cs="Arial"/>
          <w:b/>
          <w:bCs/>
          <w:color w:val="000000" w:themeColor="text1"/>
        </w:rPr>
        <w:t>Payments to Approve:</w:t>
      </w:r>
    </w:p>
    <w:p w14:paraId="6E0987D9" w14:textId="32D3A40F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Clerk’s Pay </w:t>
      </w:r>
      <w:r w:rsidR="0000180C">
        <w:rPr>
          <w:rFonts w:ascii="Arial" w:hAnsi="Arial" w:cs="Arial"/>
          <w:color w:val="000000" w:themeColor="text1"/>
        </w:rPr>
        <w:t>June</w:t>
      </w:r>
      <w:r w:rsidRPr="00004DA3">
        <w:rPr>
          <w:rFonts w:ascii="Arial" w:hAnsi="Arial" w:cs="Arial"/>
          <w:color w:val="000000" w:themeColor="text1"/>
        </w:rPr>
        <w:t xml:space="preserve"> – £</w:t>
      </w:r>
      <w:r w:rsidR="003C5883" w:rsidRPr="00004DA3">
        <w:rPr>
          <w:rFonts w:ascii="Arial" w:hAnsi="Arial" w:cs="Arial"/>
          <w:color w:val="000000" w:themeColor="text1"/>
        </w:rPr>
        <w:t>330.</w:t>
      </w:r>
      <w:r w:rsidR="00A900BC" w:rsidRPr="00004DA3">
        <w:rPr>
          <w:rFonts w:ascii="Arial" w:hAnsi="Arial" w:cs="Arial"/>
          <w:color w:val="000000" w:themeColor="text1"/>
        </w:rPr>
        <w:t>98</w:t>
      </w:r>
    </w:p>
    <w:p w14:paraId="7EAD8F95" w14:textId="18169A98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lastRenderedPageBreak/>
        <w:t>Clerk’s Home Working Allowance – £20.00</w:t>
      </w:r>
    </w:p>
    <w:p w14:paraId="5C47FF2C" w14:textId="2F00703B" w:rsidR="00BF4F5C" w:rsidRPr="00004DA3" w:rsidRDefault="006F1818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Lloyds Acct service Charge £ </w:t>
      </w:r>
      <w:r w:rsidR="001B4447">
        <w:rPr>
          <w:rFonts w:ascii="Arial" w:hAnsi="Arial" w:cs="Arial"/>
          <w:color w:val="000000" w:themeColor="text1"/>
        </w:rPr>
        <w:t xml:space="preserve">4.25 </w:t>
      </w:r>
      <w:r w:rsidRPr="00004DA3">
        <w:rPr>
          <w:rFonts w:ascii="Arial" w:hAnsi="Arial" w:cs="Arial"/>
          <w:color w:val="000000" w:themeColor="text1"/>
        </w:rPr>
        <w:t>(DD)</w:t>
      </w:r>
    </w:p>
    <w:p w14:paraId="636A3BCA" w14:textId="1B567221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Sky Business Broadband – £</w:t>
      </w:r>
      <w:r w:rsidR="006A255C" w:rsidRPr="00004DA3">
        <w:rPr>
          <w:rFonts w:ascii="Arial" w:hAnsi="Arial" w:cs="Arial"/>
          <w:color w:val="000000" w:themeColor="text1"/>
        </w:rPr>
        <w:t>3</w:t>
      </w:r>
      <w:r w:rsidR="00880190">
        <w:rPr>
          <w:rFonts w:ascii="Arial" w:hAnsi="Arial" w:cs="Arial"/>
          <w:color w:val="000000" w:themeColor="text1"/>
        </w:rPr>
        <w:t>5.34</w:t>
      </w:r>
      <w:r w:rsidRPr="00004DA3">
        <w:rPr>
          <w:rFonts w:ascii="Arial" w:hAnsi="Arial" w:cs="Arial"/>
          <w:color w:val="000000" w:themeColor="text1"/>
        </w:rPr>
        <w:t xml:space="preserve"> (incl. VAT £</w:t>
      </w:r>
      <w:r w:rsidR="00665CF9" w:rsidRPr="00004DA3">
        <w:rPr>
          <w:rFonts w:ascii="Arial" w:hAnsi="Arial" w:cs="Arial"/>
          <w:color w:val="000000" w:themeColor="text1"/>
        </w:rPr>
        <w:t>5.</w:t>
      </w:r>
      <w:r w:rsidR="00F0741A">
        <w:rPr>
          <w:rFonts w:ascii="Arial" w:hAnsi="Arial" w:cs="Arial"/>
          <w:color w:val="000000" w:themeColor="text1"/>
        </w:rPr>
        <w:t>89</w:t>
      </w:r>
      <w:r w:rsidRPr="00004DA3">
        <w:rPr>
          <w:rFonts w:ascii="Arial" w:hAnsi="Arial" w:cs="Arial"/>
          <w:color w:val="000000" w:themeColor="text1"/>
        </w:rPr>
        <w:t xml:space="preserve">) </w:t>
      </w:r>
      <w:r w:rsidR="00D17EA3" w:rsidRPr="00004DA3">
        <w:rPr>
          <w:rFonts w:ascii="Arial" w:hAnsi="Arial" w:cs="Arial"/>
          <w:color w:val="000000" w:themeColor="text1"/>
        </w:rPr>
        <w:t>(DD)</w:t>
      </w:r>
    </w:p>
    <w:p w14:paraId="67A00D88" w14:textId="2BD01ADC" w:rsidR="00B34EDD" w:rsidRDefault="00F84941" w:rsidP="00EC2EB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B34EDD">
        <w:rPr>
          <w:rFonts w:ascii="Arial" w:hAnsi="Arial" w:cs="Arial"/>
          <w:color w:val="000000" w:themeColor="text1"/>
        </w:rPr>
        <w:t xml:space="preserve">Valda Energy, street lighting </w:t>
      </w:r>
      <w:r w:rsidR="00164DC0">
        <w:rPr>
          <w:rFonts w:ascii="Arial" w:hAnsi="Arial" w:cs="Arial"/>
          <w:color w:val="000000" w:themeColor="text1"/>
        </w:rPr>
        <w:t>£</w:t>
      </w:r>
      <w:r w:rsidR="00313ABD">
        <w:rPr>
          <w:rFonts w:ascii="Arial" w:hAnsi="Arial" w:cs="Arial"/>
          <w:color w:val="000000" w:themeColor="text1"/>
        </w:rPr>
        <w:t xml:space="preserve"> (including VAT </w:t>
      </w:r>
      <w:r w:rsidR="00A2310E">
        <w:rPr>
          <w:rFonts w:ascii="Arial" w:hAnsi="Arial" w:cs="Arial"/>
          <w:color w:val="000000" w:themeColor="text1"/>
        </w:rPr>
        <w:t>5%</w:t>
      </w:r>
      <w:r w:rsidR="007F5ACE">
        <w:rPr>
          <w:rFonts w:ascii="Arial" w:hAnsi="Arial" w:cs="Arial"/>
          <w:color w:val="000000" w:themeColor="text1"/>
        </w:rPr>
        <w:t>)</w:t>
      </w:r>
    </w:p>
    <w:p w14:paraId="278AC1EA" w14:textId="20D21310" w:rsidR="000563DD" w:rsidRPr="008F4F53" w:rsidRDefault="000E1D4B" w:rsidP="008F4F5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B34EDD">
        <w:rPr>
          <w:rFonts w:ascii="Arial" w:hAnsi="Arial" w:cs="Arial"/>
          <w:color w:val="000000" w:themeColor="text1"/>
        </w:rPr>
        <w:t>John Hughes Charity Field</w:t>
      </w:r>
      <w:r w:rsidR="00922391" w:rsidRPr="00B34EDD">
        <w:rPr>
          <w:rFonts w:ascii="Arial" w:hAnsi="Arial" w:cs="Arial"/>
          <w:color w:val="000000" w:themeColor="text1"/>
        </w:rPr>
        <w:t xml:space="preserve"> works</w:t>
      </w:r>
      <w:r w:rsidR="00CA6588" w:rsidRPr="00B34EDD">
        <w:rPr>
          <w:rFonts w:ascii="Arial" w:hAnsi="Arial" w:cs="Arial"/>
          <w:color w:val="000000" w:themeColor="text1"/>
        </w:rPr>
        <w:t xml:space="preserve"> </w:t>
      </w:r>
      <w:r w:rsidR="007E0205">
        <w:rPr>
          <w:rFonts w:ascii="Arial" w:hAnsi="Arial" w:cs="Arial"/>
          <w:color w:val="000000" w:themeColor="text1"/>
        </w:rPr>
        <w:t>£</w:t>
      </w:r>
      <w:r w:rsidR="0011782B">
        <w:rPr>
          <w:rFonts w:ascii="Arial" w:hAnsi="Arial" w:cs="Arial"/>
          <w:color w:val="000000" w:themeColor="text1"/>
        </w:rPr>
        <w:t>255</w:t>
      </w:r>
      <w:r w:rsidR="0011782B">
        <w:rPr>
          <w:rFonts w:ascii="Arial" w:hAnsi="Arial" w:cs="Arial"/>
          <w:color w:val="000000" w:themeColor="text1"/>
        </w:rPr>
        <w:tab/>
      </w:r>
      <w:r w:rsidR="00FF4CE9">
        <w:rPr>
          <w:rFonts w:ascii="Arial" w:hAnsi="Arial" w:cs="Arial"/>
          <w:color w:val="000000" w:themeColor="text1"/>
        </w:rPr>
        <w:t xml:space="preserve"> </w:t>
      </w:r>
    </w:p>
    <w:p w14:paraId="28BEF77A" w14:textId="7A0ADFD5" w:rsidR="00B92D48" w:rsidRDefault="004B23D3" w:rsidP="008F4F5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Eon Streetl</w:t>
      </w:r>
      <w:r w:rsidR="00652374">
        <w:rPr>
          <w:rFonts w:ascii="Arial" w:hAnsi="Arial" w:cs="Arial"/>
          <w:color w:val="000000" w:themeColor="text1"/>
        </w:rPr>
        <w:t>ighting</w:t>
      </w:r>
      <w:r w:rsidR="00777355">
        <w:rPr>
          <w:rFonts w:ascii="Arial" w:hAnsi="Arial" w:cs="Arial"/>
          <w:color w:val="000000" w:themeColor="text1"/>
        </w:rPr>
        <w:t xml:space="preserve"> </w:t>
      </w:r>
    </w:p>
    <w:p w14:paraId="41B1A768" w14:textId="3F9055FB" w:rsidR="00356C0D" w:rsidRDefault="00356C0D" w:rsidP="004C0E64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O/S Henley house disconnec</w:t>
      </w:r>
      <w:r w:rsidR="003D71AD">
        <w:rPr>
          <w:rFonts w:ascii="Arial" w:hAnsi="Arial" w:cs="Arial"/>
          <w:color w:val="000000" w:themeColor="text1"/>
        </w:rPr>
        <w:t>tion £300 (incl VAT £50)</w:t>
      </w:r>
    </w:p>
    <w:p w14:paraId="5DCFDC73" w14:textId="595A5D3A" w:rsidR="003D71AD" w:rsidRDefault="00DD6316" w:rsidP="004C0E64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Crowleys</w:t>
      </w:r>
      <w:proofErr w:type="spellEnd"/>
      <w:r>
        <w:rPr>
          <w:rFonts w:ascii="Arial" w:hAnsi="Arial" w:cs="Arial"/>
          <w:color w:val="000000" w:themeColor="text1"/>
        </w:rPr>
        <w:t xml:space="preserve"> Close – replace existing lantern with LED £</w:t>
      </w:r>
      <w:r w:rsidR="001D276D">
        <w:rPr>
          <w:rFonts w:ascii="Arial" w:hAnsi="Arial" w:cs="Arial"/>
          <w:color w:val="000000" w:themeColor="text1"/>
        </w:rPr>
        <w:t>468 (incl VAT £78)</w:t>
      </w:r>
    </w:p>
    <w:p w14:paraId="6579EA8F" w14:textId="63E1AE7B" w:rsidR="001D276D" w:rsidRDefault="003700DF" w:rsidP="004C0E64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PL14 Ullenhal</w:t>
      </w:r>
      <w:r w:rsidR="00BE020C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 xml:space="preserve"> Street – replace existing lantern with LED £468 (incl VAT £78)</w:t>
      </w:r>
    </w:p>
    <w:p w14:paraId="7C10DA4C" w14:textId="530AA727" w:rsidR="003700DF" w:rsidRDefault="00BE020C" w:rsidP="004C0E64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PL2 Henley Road - </w:t>
      </w:r>
      <w:r>
        <w:rPr>
          <w:rFonts w:ascii="Arial" w:hAnsi="Arial" w:cs="Arial"/>
          <w:color w:val="000000" w:themeColor="text1"/>
        </w:rPr>
        <w:t>replace existing lantern with LED £468 (incl VAT £78)</w:t>
      </w:r>
    </w:p>
    <w:p w14:paraId="0C3BFC94" w14:textId="5EEDBB9D" w:rsidR="009E230E" w:rsidRDefault="009E230E" w:rsidP="008F4F5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Parish Council Website Management £</w:t>
      </w:r>
      <w:r w:rsidR="009159CD">
        <w:rPr>
          <w:rFonts w:ascii="Arial" w:hAnsi="Arial" w:cs="Arial"/>
          <w:color w:val="000000" w:themeColor="text1"/>
        </w:rPr>
        <w:t>314.64 (incl VAT 52.40)</w:t>
      </w:r>
    </w:p>
    <w:p w14:paraId="72F0E147" w14:textId="69BD9C01" w:rsidR="009159CD" w:rsidRPr="008F4F53" w:rsidRDefault="006A4AA4" w:rsidP="008F4F5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WALC </w:t>
      </w:r>
      <w:r w:rsidR="003C25B8">
        <w:rPr>
          <w:rFonts w:ascii="Arial" w:hAnsi="Arial" w:cs="Arial"/>
          <w:color w:val="000000" w:themeColor="text1"/>
        </w:rPr>
        <w:t>subscription fees £</w:t>
      </w:r>
      <w:r w:rsidR="008D132F">
        <w:rPr>
          <w:rFonts w:ascii="Arial" w:hAnsi="Arial" w:cs="Arial"/>
          <w:color w:val="000000" w:themeColor="text1"/>
        </w:rPr>
        <w:t xml:space="preserve">288 (incl VAT </w:t>
      </w:r>
      <w:r w:rsidR="00BF1531">
        <w:rPr>
          <w:rFonts w:ascii="Arial" w:hAnsi="Arial" w:cs="Arial"/>
          <w:color w:val="000000" w:themeColor="text1"/>
        </w:rPr>
        <w:t>of £40)</w:t>
      </w:r>
    </w:p>
    <w:p w14:paraId="443CBAAB" w14:textId="62AEB2FF" w:rsidR="003958CF" w:rsidRPr="00004DA3" w:rsidRDefault="00EC0F74" w:rsidP="005733B5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4D0B71" w:rsidRPr="00004DA3">
        <w:rPr>
          <w:rFonts w:ascii="Arial" w:hAnsi="Arial" w:cs="Arial"/>
          <w:color w:val="000000" w:themeColor="text1"/>
        </w:rPr>
        <w:t>. Ongoing Matters</w:t>
      </w:r>
    </w:p>
    <w:p w14:paraId="2479A439" w14:textId="38F566B7" w:rsidR="004F0F42" w:rsidRPr="00004DA3" w:rsidRDefault="004D0B71" w:rsidP="00004DA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St</w:t>
      </w:r>
      <w:r w:rsidR="00AC0148" w:rsidRPr="00004DA3">
        <w:rPr>
          <w:rFonts w:ascii="Arial" w:hAnsi="Arial" w:cs="Arial"/>
          <w:color w:val="000000" w:themeColor="text1"/>
        </w:rPr>
        <w:t>r</w:t>
      </w:r>
      <w:r w:rsidR="007326A5">
        <w:rPr>
          <w:rFonts w:ascii="Arial" w:hAnsi="Arial" w:cs="Arial"/>
          <w:color w:val="000000" w:themeColor="text1"/>
        </w:rPr>
        <w:t>eet Lighting</w:t>
      </w:r>
    </w:p>
    <w:p w14:paraId="018BFA07" w14:textId="7A2731EB" w:rsidR="00094483" w:rsidRPr="000209A2" w:rsidRDefault="002E5BD4" w:rsidP="000209A2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Defibrillator</w:t>
      </w:r>
    </w:p>
    <w:p w14:paraId="7AC8F1B2" w14:textId="1AB7DABC" w:rsidR="00FE180F" w:rsidRDefault="00FE180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Update Moat House Farm Stud planning enforcement </w:t>
      </w:r>
    </w:p>
    <w:p w14:paraId="48D5C5EE" w14:textId="66AA03FA" w:rsidR="00C02EEF" w:rsidRPr="00DA070B" w:rsidRDefault="00FE180F" w:rsidP="00DA070B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Update The Coppice planning enforcement</w:t>
      </w:r>
    </w:p>
    <w:p w14:paraId="0A8DBCC0" w14:textId="6F012F75" w:rsidR="00C02EEF" w:rsidRDefault="00C02EEF" w:rsidP="004333D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TPO </w:t>
      </w:r>
      <w:r w:rsidR="0097191C">
        <w:rPr>
          <w:rFonts w:ascii="Arial" w:hAnsi="Arial" w:cs="Arial"/>
          <w:color w:val="000000" w:themeColor="text1"/>
        </w:rPr>
        <w:t>– land at Watery Lane</w:t>
      </w:r>
    </w:p>
    <w:p w14:paraId="6E8CD35B" w14:textId="6163E708" w:rsidR="00B81AE8" w:rsidRDefault="00B812D6" w:rsidP="00D7275B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Parish Council insurance </w:t>
      </w:r>
    </w:p>
    <w:p w14:paraId="72A68380" w14:textId="3A06DBAB" w:rsidR="00E33D73" w:rsidRPr="00D7275B" w:rsidRDefault="00E33D73" w:rsidP="00D7275B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Email regarding</w:t>
      </w:r>
      <w:r w:rsidR="00F228CD">
        <w:rPr>
          <w:rFonts w:ascii="Arial" w:hAnsi="Arial" w:cs="Arial"/>
          <w:color w:val="000000" w:themeColor="text1"/>
        </w:rPr>
        <w:t xml:space="preserve"> </w:t>
      </w:r>
    </w:p>
    <w:p w14:paraId="1CBE342A" w14:textId="09FB5744" w:rsidR="007D4981" w:rsidRPr="00DA070B" w:rsidRDefault="00EC0F74" w:rsidP="00DA070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4D0B71" w:rsidRPr="00004DA3">
        <w:rPr>
          <w:rFonts w:ascii="Arial" w:hAnsi="Arial" w:cs="Arial"/>
          <w:color w:val="000000" w:themeColor="text1"/>
        </w:rPr>
        <w:t>. Correspondence and Other Matter</w:t>
      </w:r>
      <w:r w:rsidR="00AB1C5F">
        <w:rPr>
          <w:rFonts w:ascii="Arial" w:hAnsi="Arial" w:cs="Arial"/>
          <w:color w:val="000000" w:themeColor="text1"/>
        </w:rPr>
        <w:t>s</w:t>
      </w:r>
    </w:p>
    <w:p w14:paraId="27BF5657" w14:textId="4BF8B667" w:rsidR="001311E1" w:rsidRDefault="00B81AE8" w:rsidP="008654D9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654D9">
        <w:rPr>
          <w:rFonts w:ascii="Arial" w:hAnsi="Arial" w:cs="Arial"/>
        </w:rPr>
        <w:t>Email regarding hedge adjacent to Watery Lan</w:t>
      </w:r>
      <w:r w:rsidR="001311E1" w:rsidRPr="008654D9">
        <w:rPr>
          <w:rFonts w:ascii="Arial" w:hAnsi="Arial" w:cs="Arial"/>
        </w:rPr>
        <w:t>e</w:t>
      </w:r>
    </w:p>
    <w:p w14:paraId="2D0D055E" w14:textId="1A1EEFB0" w:rsidR="008654D9" w:rsidRPr="008654D9" w:rsidRDefault="008654D9" w:rsidP="008654D9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regarding The Old Stores </w:t>
      </w:r>
    </w:p>
    <w:p w14:paraId="1ADE3FD5" w14:textId="77777777" w:rsidR="00D7275B" w:rsidRPr="009E230E" w:rsidRDefault="00D7275B" w:rsidP="009E230E">
      <w:pPr>
        <w:rPr>
          <w:rFonts w:ascii="Arial" w:hAnsi="Arial" w:cs="Arial"/>
        </w:rPr>
      </w:pPr>
    </w:p>
    <w:p w14:paraId="58BFA97E" w14:textId="426E321D" w:rsidR="009A1A3C" w:rsidRDefault="00EC0F74" w:rsidP="000B191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0B1918"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Councillors’ Comments</w:t>
      </w:r>
    </w:p>
    <w:p w14:paraId="5F94A673" w14:textId="4CC01CDE" w:rsidR="003958CF" w:rsidRPr="00004DA3" w:rsidRDefault="003456A2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EC0F74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Date of Next Meeting</w:t>
      </w:r>
    </w:p>
    <w:p w14:paraId="585B2FF3" w14:textId="309AB5DD" w:rsidR="004D0B71" w:rsidRPr="00004DA3" w:rsidRDefault="00CB633F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Annual Parish Meeting </w:t>
      </w:r>
      <w:r w:rsidR="00BE6E90">
        <w:rPr>
          <w:rFonts w:ascii="Arial" w:hAnsi="Arial" w:cs="Arial"/>
          <w:color w:val="000000" w:themeColor="text1"/>
        </w:rPr>
        <w:t>4</w:t>
      </w:r>
      <w:r w:rsidR="00BE6E90" w:rsidRPr="00BE6E90">
        <w:rPr>
          <w:rFonts w:ascii="Arial" w:hAnsi="Arial" w:cs="Arial"/>
          <w:color w:val="000000" w:themeColor="text1"/>
          <w:vertAlign w:val="superscript"/>
        </w:rPr>
        <w:t>th</w:t>
      </w:r>
      <w:r w:rsidR="00BE6E90">
        <w:rPr>
          <w:rFonts w:ascii="Arial" w:hAnsi="Arial" w:cs="Arial"/>
          <w:color w:val="000000" w:themeColor="text1"/>
        </w:rPr>
        <w:t xml:space="preserve"> August</w:t>
      </w:r>
      <w:r w:rsidR="00522353">
        <w:rPr>
          <w:rFonts w:ascii="Arial" w:hAnsi="Arial" w:cs="Arial"/>
          <w:color w:val="000000" w:themeColor="text1"/>
        </w:rPr>
        <w:t xml:space="preserve"> at</w:t>
      </w:r>
      <w:r>
        <w:rPr>
          <w:rFonts w:ascii="Arial" w:hAnsi="Arial" w:cs="Arial"/>
          <w:color w:val="000000" w:themeColor="text1"/>
        </w:rPr>
        <w:t xml:space="preserve"> 7pm, Ullenhall Village Hall</w:t>
      </w:r>
    </w:p>
    <w:sectPr w:rsidR="004D0B71" w:rsidRPr="00004DA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8DE5" w14:textId="77777777" w:rsidR="00E32664" w:rsidRDefault="00E32664" w:rsidP="0089272E">
      <w:pPr>
        <w:spacing w:after="0" w:line="240" w:lineRule="auto"/>
      </w:pPr>
      <w:r>
        <w:separator/>
      </w:r>
    </w:p>
  </w:endnote>
  <w:endnote w:type="continuationSeparator" w:id="0">
    <w:p w14:paraId="113A3857" w14:textId="77777777" w:rsidR="00E32664" w:rsidRDefault="00E32664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A9F6" w14:textId="77777777" w:rsidR="00E32664" w:rsidRDefault="00E32664" w:rsidP="0089272E">
      <w:pPr>
        <w:spacing w:after="0" w:line="240" w:lineRule="auto"/>
      </w:pPr>
      <w:r>
        <w:separator/>
      </w:r>
    </w:p>
  </w:footnote>
  <w:footnote w:type="continuationSeparator" w:id="0">
    <w:p w14:paraId="6BD36F62" w14:textId="77777777" w:rsidR="00E32664" w:rsidRDefault="00E32664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27307"/>
    <w:multiLevelType w:val="hybridMultilevel"/>
    <w:tmpl w:val="5EBE30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A652D"/>
    <w:multiLevelType w:val="hybridMultilevel"/>
    <w:tmpl w:val="F674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339DA"/>
    <w:multiLevelType w:val="hybridMultilevel"/>
    <w:tmpl w:val="107483E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CF2"/>
    <w:multiLevelType w:val="hybridMultilevel"/>
    <w:tmpl w:val="3F5E5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7A54"/>
    <w:multiLevelType w:val="hybridMultilevel"/>
    <w:tmpl w:val="BC4C456E"/>
    <w:lvl w:ilvl="0" w:tplc="1EDE89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4992"/>
    <w:multiLevelType w:val="hybridMultilevel"/>
    <w:tmpl w:val="6430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711FB"/>
    <w:multiLevelType w:val="hybridMultilevel"/>
    <w:tmpl w:val="E0D6F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051D"/>
    <w:multiLevelType w:val="hybridMultilevel"/>
    <w:tmpl w:val="BDCA9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E2257"/>
    <w:multiLevelType w:val="hybridMultilevel"/>
    <w:tmpl w:val="2230D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B2415"/>
    <w:multiLevelType w:val="hybridMultilevel"/>
    <w:tmpl w:val="E79623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2CD5"/>
    <w:multiLevelType w:val="hybridMultilevel"/>
    <w:tmpl w:val="661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C5ECA"/>
    <w:multiLevelType w:val="hybridMultilevel"/>
    <w:tmpl w:val="5D7022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20"/>
  </w:num>
  <w:num w:numId="11" w16cid:durableId="1820420092">
    <w:abstractNumId w:val="14"/>
  </w:num>
  <w:num w:numId="12" w16cid:durableId="1748654501">
    <w:abstractNumId w:val="21"/>
  </w:num>
  <w:num w:numId="13" w16cid:durableId="1808162208">
    <w:abstractNumId w:val="10"/>
  </w:num>
  <w:num w:numId="14" w16cid:durableId="276840545">
    <w:abstractNumId w:val="22"/>
  </w:num>
  <w:num w:numId="15" w16cid:durableId="1414934890">
    <w:abstractNumId w:val="18"/>
  </w:num>
  <w:num w:numId="16" w16cid:durableId="317151493">
    <w:abstractNumId w:val="17"/>
  </w:num>
  <w:num w:numId="17" w16cid:durableId="200171814">
    <w:abstractNumId w:val="12"/>
  </w:num>
  <w:num w:numId="18" w16cid:durableId="873615101">
    <w:abstractNumId w:val="11"/>
  </w:num>
  <w:num w:numId="19" w16cid:durableId="1268124512">
    <w:abstractNumId w:val="9"/>
  </w:num>
  <w:num w:numId="20" w16cid:durableId="1638873835">
    <w:abstractNumId w:val="23"/>
  </w:num>
  <w:num w:numId="21" w16cid:durableId="1010061963">
    <w:abstractNumId w:val="16"/>
  </w:num>
  <w:num w:numId="22" w16cid:durableId="317224882">
    <w:abstractNumId w:val="13"/>
  </w:num>
  <w:num w:numId="23" w16cid:durableId="156380551">
    <w:abstractNumId w:val="19"/>
  </w:num>
  <w:num w:numId="24" w16cid:durableId="353502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180C"/>
    <w:rsid w:val="00004DA3"/>
    <w:rsid w:val="000079C2"/>
    <w:rsid w:val="00007ABE"/>
    <w:rsid w:val="000209A2"/>
    <w:rsid w:val="00027457"/>
    <w:rsid w:val="00031551"/>
    <w:rsid w:val="00033343"/>
    <w:rsid w:val="00034616"/>
    <w:rsid w:val="00045ADD"/>
    <w:rsid w:val="0005553C"/>
    <w:rsid w:val="000563DD"/>
    <w:rsid w:val="0006063C"/>
    <w:rsid w:val="00070655"/>
    <w:rsid w:val="000778E2"/>
    <w:rsid w:val="00084B0A"/>
    <w:rsid w:val="0008506B"/>
    <w:rsid w:val="00094483"/>
    <w:rsid w:val="000A5A7F"/>
    <w:rsid w:val="000B1918"/>
    <w:rsid w:val="000B440F"/>
    <w:rsid w:val="000C29D6"/>
    <w:rsid w:val="000C61B6"/>
    <w:rsid w:val="000D393E"/>
    <w:rsid w:val="000E17B1"/>
    <w:rsid w:val="000E1D4B"/>
    <w:rsid w:val="000F3E66"/>
    <w:rsid w:val="001001FF"/>
    <w:rsid w:val="00100CFA"/>
    <w:rsid w:val="00104741"/>
    <w:rsid w:val="001117FA"/>
    <w:rsid w:val="00111C5C"/>
    <w:rsid w:val="00115225"/>
    <w:rsid w:val="0011782B"/>
    <w:rsid w:val="001205D7"/>
    <w:rsid w:val="00124049"/>
    <w:rsid w:val="00126A4C"/>
    <w:rsid w:val="00126E95"/>
    <w:rsid w:val="001311E1"/>
    <w:rsid w:val="001332EC"/>
    <w:rsid w:val="00136C6F"/>
    <w:rsid w:val="00141275"/>
    <w:rsid w:val="00141371"/>
    <w:rsid w:val="00143330"/>
    <w:rsid w:val="001433FD"/>
    <w:rsid w:val="00147D41"/>
    <w:rsid w:val="0015074B"/>
    <w:rsid w:val="0015353F"/>
    <w:rsid w:val="00157B5C"/>
    <w:rsid w:val="00162EA6"/>
    <w:rsid w:val="00164DC0"/>
    <w:rsid w:val="00171422"/>
    <w:rsid w:val="00182FED"/>
    <w:rsid w:val="0019298A"/>
    <w:rsid w:val="00197A85"/>
    <w:rsid w:val="001A0304"/>
    <w:rsid w:val="001A0EF5"/>
    <w:rsid w:val="001A2646"/>
    <w:rsid w:val="001A29A9"/>
    <w:rsid w:val="001B4447"/>
    <w:rsid w:val="001B525E"/>
    <w:rsid w:val="001B7508"/>
    <w:rsid w:val="001C0663"/>
    <w:rsid w:val="001C4035"/>
    <w:rsid w:val="001C4E7E"/>
    <w:rsid w:val="001C7356"/>
    <w:rsid w:val="001D276D"/>
    <w:rsid w:val="001D4B8A"/>
    <w:rsid w:val="001E0EA6"/>
    <w:rsid w:val="001F43C1"/>
    <w:rsid w:val="001F7C8A"/>
    <w:rsid w:val="00212232"/>
    <w:rsid w:val="002129E0"/>
    <w:rsid w:val="002155E1"/>
    <w:rsid w:val="00215795"/>
    <w:rsid w:val="002278E2"/>
    <w:rsid w:val="00227B8F"/>
    <w:rsid w:val="00230581"/>
    <w:rsid w:val="00231D08"/>
    <w:rsid w:val="00243267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B23D7"/>
    <w:rsid w:val="002C0440"/>
    <w:rsid w:val="002C0628"/>
    <w:rsid w:val="002C3379"/>
    <w:rsid w:val="002D04EB"/>
    <w:rsid w:val="002D1690"/>
    <w:rsid w:val="002D3ADD"/>
    <w:rsid w:val="002D6930"/>
    <w:rsid w:val="002E3C6F"/>
    <w:rsid w:val="002E5BD4"/>
    <w:rsid w:val="002F1F7A"/>
    <w:rsid w:val="002F5EDB"/>
    <w:rsid w:val="00300A62"/>
    <w:rsid w:val="00301388"/>
    <w:rsid w:val="00313ABD"/>
    <w:rsid w:val="00313CE2"/>
    <w:rsid w:val="00314C41"/>
    <w:rsid w:val="00326D2B"/>
    <w:rsid w:val="00326F90"/>
    <w:rsid w:val="00330D40"/>
    <w:rsid w:val="00331DFC"/>
    <w:rsid w:val="00336CFE"/>
    <w:rsid w:val="00340B3F"/>
    <w:rsid w:val="003456A2"/>
    <w:rsid w:val="00347A7F"/>
    <w:rsid w:val="003562FB"/>
    <w:rsid w:val="00356C0D"/>
    <w:rsid w:val="003650AF"/>
    <w:rsid w:val="0036534D"/>
    <w:rsid w:val="00366BD4"/>
    <w:rsid w:val="003675AC"/>
    <w:rsid w:val="003700DF"/>
    <w:rsid w:val="0037058A"/>
    <w:rsid w:val="0037198A"/>
    <w:rsid w:val="00373714"/>
    <w:rsid w:val="00376535"/>
    <w:rsid w:val="0037705E"/>
    <w:rsid w:val="0038382E"/>
    <w:rsid w:val="0038511F"/>
    <w:rsid w:val="00387A49"/>
    <w:rsid w:val="00392A69"/>
    <w:rsid w:val="003958CF"/>
    <w:rsid w:val="00396FFA"/>
    <w:rsid w:val="003A0DE0"/>
    <w:rsid w:val="003A18F1"/>
    <w:rsid w:val="003A4E69"/>
    <w:rsid w:val="003B103E"/>
    <w:rsid w:val="003C0184"/>
    <w:rsid w:val="003C067E"/>
    <w:rsid w:val="003C18AF"/>
    <w:rsid w:val="003C25B8"/>
    <w:rsid w:val="003C5883"/>
    <w:rsid w:val="003D71AD"/>
    <w:rsid w:val="003E1229"/>
    <w:rsid w:val="003F424A"/>
    <w:rsid w:val="003F5803"/>
    <w:rsid w:val="00402CD8"/>
    <w:rsid w:val="00405A00"/>
    <w:rsid w:val="004066DA"/>
    <w:rsid w:val="00406F05"/>
    <w:rsid w:val="0041002C"/>
    <w:rsid w:val="00410864"/>
    <w:rsid w:val="004128CB"/>
    <w:rsid w:val="004157F9"/>
    <w:rsid w:val="00416325"/>
    <w:rsid w:val="00420FB9"/>
    <w:rsid w:val="004247D8"/>
    <w:rsid w:val="00432DA0"/>
    <w:rsid w:val="004333D3"/>
    <w:rsid w:val="00443071"/>
    <w:rsid w:val="00444DA9"/>
    <w:rsid w:val="00453688"/>
    <w:rsid w:val="0047223D"/>
    <w:rsid w:val="00473D97"/>
    <w:rsid w:val="00476846"/>
    <w:rsid w:val="0048510D"/>
    <w:rsid w:val="004859E8"/>
    <w:rsid w:val="004879BC"/>
    <w:rsid w:val="004A7540"/>
    <w:rsid w:val="004B23D3"/>
    <w:rsid w:val="004B4CB4"/>
    <w:rsid w:val="004B54A1"/>
    <w:rsid w:val="004C078B"/>
    <w:rsid w:val="004C0E64"/>
    <w:rsid w:val="004C7D25"/>
    <w:rsid w:val="004D0B71"/>
    <w:rsid w:val="004D0F52"/>
    <w:rsid w:val="004D3775"/>
    <w:rsid w:val="004D38CF"/>
    <w:rsid w:val="004E1F74"/>
    <w:rsid w:val="004E2F6E"/>
    <w:rsid w:val="004E447D"/>
    <w:rsid w:val="004F0B40"/>
    <w:rsid w:val="004F0D77"/>
    <w:rsid w:val="004F0F42"/>
    <w:rsid w:val="004F1DB4"/>
    <w:rsid w:val="004F7157"/>
    <w:rsid w:val="00500567"/>
    <w:rsid w:val="00502DA8"/>
    <w:rsid w:val="005155EF"/>
    <w:rsid w:val="00522353"/>
    <w:rsid w:val="00525336"/>
    <w:rsid w:val="00527372"/>
    <w:rsid w:val="0053336B"/>
    <w:rsid w:val="0053517A"/>
    <w:rsid w:val="00556796"/>
    <w:rsid w:val="00566CA8"/>
    <w:rsid w:val="005728A5"/>
    <w:rsid w:val="005733B5"/>
    <w:rsid w:val="00584460"/>
    <w:rsid w:val="00587D3B"/>
    <w:rsid w:val="0059516A"/>
    <w:rsid w:val="005A12AE"/>
    <w:rsid w:val="005A5FA7"/>
    <w:rsid w:val="005A6A0F"/>
    <w:rsid w:val="005B0E34"/>
    <w:rsid w:val="005B4544"/>
    <w:rsid w:val="005B7D13"/>
    <w:rsid w:val="005C0746"/>
    <w:rsid w:val="005C253B"/>
    <w:rsid w:val="005C7E5E"/>
    <w:rsid w:val="005D1310"/>
    <w:rsid w:val="005D1E01"/>
    <w:rsid w:val="005D2BC7"/>
    <w:rsid w:val="005E1F28"/>
    <w:rsid w:val="005E258C"/>
    <w:rsid w:val="005F13BA"/>
    <w:rsid w:val="00604FE3"/>
    <w:rsid w:val="00624403"/>
    <w:rsid w:val="00630E9A"/>
    <w:rsid w:val="0063409F"/>
    <w:rsid w:val="00652374"/>
    <w:rsid w:val="00657469"/>
    <w:rsid w:val="0066003E"/>
    <w:rsid w:val="00665CF9"/>
    <w:rsid w:val="00665FD3"/>
    <w:rsid w:val="0066682B"/>
    <w:rsid w:val="006712CC"/>
    <w:rsid w:val="0067232E"/>
    <w:rsid w:val="0068285B"/>
    <w:rsid w:val="00683E18"/>
    <w:rsid w:val="00692DA8"/>
    <w:rsid w:val="00693E29"/>
    <w:rsid w:val="006A255C"/>
    <w:rsid w:val="006A44DA"/>
    <w:rsid w:val="006A4AA4"/>
    <w:rsid w:val="006A6D4A"/>
    <w:rsid w:val="006B2317"/>
    <w:rsid w:val="006C434A"/>
    <w:rsid w:val="006C4CE6"/>
    <w:rsid w:val="006D23C3"/>
    <w:rsid w:val="006D7275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26A5"/>
    <w:rsid w:val="00735256"/>
    <w:rsid w:val="007358CB"/>
    <w:rsid w:val="00735C04"/>
    <w:rsid w:val="00736F42"/>
    <w:rsid w:val="00737333"/>
    <w:rsid w:val="00746B67"/>
    <w:rsid w:val="0075146C"/>
    <w:rsid w:val="0075235B"/>
    <w:rsid w:val="00752B7B"/>
    <w:rsid w:val="007530F3"/>
    <w:rsid w:val="007578BE"/>
    <w:rsid w:val="00777355"/>
    <w:rsid w:val="0079328D"/>
    <w:rsid w:val="007A2928"/>
    <w:rsid w:val="007A2E22"/>
    <w:rsid w:val="007A6A14"/>
    <w:rsid w:val="007A71DD"/>
    <w:rsid w:val="007B533D"/>
    <w:rsid w:val="007D17E5"/>
    <w:rsid w:val="007D4981"/>
    <w:rsid w:val="007D56FD"/>
    <w:rsid w:val="007E0205"/>
    <w:rsid w:val="007E1B3B"/>
    <w:rsid w:val="007E68FD"/>
    <w:rsid w:val="007F11E7"/>
    <w:rsid w:val="007F3301"/>
    <w:rsid w:val="007F369F"/>
    <w:rsid w:val="007F4C67"/>
    <w:rsid w:val="007F5ACE"/>
    <w:rsid w:val="0081180C"/>
    <w:rsid w:val="008129B6"/>
    <w:rsid w:val="008132B1"/>
    <w:rsid w:val="00824363"/>
    <w:rsid w:val="00825691"/>
    <w:rsid w:val="00835258"/>
    <w:rsid w:val="00841DC2"/>
    <w:rsid w:val="0085125F"/>
    <w:rsid w:val="00857BFA"/>
    <w:rsid w:val="00857EA9"/>
    <w:rsid w:val="008654D9"/>
    <w:rsid w:val="00866E89"/>
    <w:rsid w:val="00880190"/>
    <w:rsid w:val="00883A62"/>
    <w:rsid w:val="00890AF5"/>
    <w:rsid w:val="0089272E"/>
    <w:rsid w:val="00892B27"/>
    <w:rsid w:val="008A4F61"/>
    <w:rsid w:val="008B2B69"/>
    <w:rsid w:val="008B366E"/>
    <w:rsid w:val="008B4DFD"/>
    <w:rsid w:val="008B5213"/>
    <w:rsid w:val="008C570A"/>
    <w:rsid w:val="008D0A77"/>
    <w:rsid w:val="008D132F"/>
    <w:rsid w:val="008D3B97"/>
    <w:rsid w:val="008E0D17"/>
    <w:rsid w:val="008E32E7"/>
    <w:rsid w:val="008E4CC0"/>
    <w:rsid w:val="008E763F"/>
    <w:rsid w:val="008F23E4"/>
    <w:rsid w:val="008F4B6A"/>
    <w:rsid w:val="008F4F53"/>
    <w:rsid w:val="00911432"/>
    <w:rsid w:val="00911C38"/>
    <w:rsid w:val="00912DEF"/>
    <w:rsid w:val="00915861"/>
    <w:rsid w:val="009159CD"/>
    <w:rsid w:val="00916592"/>
    <w:rsid w:val="00922391"/>
    <w:rsid w:val="00925F51"/>
    <w:rsid w:val="00932CA8"/>
    <w:rsid w:val="00934980"/>
    <w:rsid w:val="00944310"/>
    <w:rsid w:val="009457CF"/>
    <w:rsid w:val="0095331D"/>
    <w:rsid w:val="00961965"/>
    <w:rsid w:val="0097191C"/>
    <w:rsid w:val="009847DF"/>
    <w:rsid w:val="00994DB1"/>
    <w:rsid w:val="009A0F01"/>
    <w:rsid w:val="009A1A3C"/>
    <w:rsid w:val="009A213D"/>
    <w:rsid w:val="009A64C3"/>
    <w:rsid w:val="009C1F77"/>
    <w:rsid w:val="009C201B"/>
    <w:rsid w:val="009D326E"/>
    <w:rsid w:val="009E126B"/>
    <w:rsid w:val="009E18A4"/>
    <w:rsid w:val="009E1D94"/>
    <w:rsid w:val="009E230E"/>
    <w:rsid w:val="009E59DF"/>
    <w:rsid w:val="009E66A9"/>
    <w:rsid w:val="009E73CF"/>
    <w:rsid w:val="009F2D73"/>
    <w:rsid w:val="00A0185B"/>
    <w:rsid w:val="00A01D50"/>
    <w:rsid w:val="00A02532"/>
    <w:rsid w:val="00A1505F"/>
    <w:rsid w:val="00A16756"/>
    <w:rsid w:val="00A17881"/>
    <w:rsid w:val="00A2310E"/>
    <w:rsid w:val="00A23AEB"/>
    <w:rsid w:val="00A24013"/>
    <w:rsid w:val="00A32093"/>
    <w:rsid w:val="00A3756A"/>
    <w:rsid w:val="00A40A6E"/>
    <w:rsid w:val="00A41639"/>
    <w:rsid w:val="00A510E1"/>
    <w:rsid w:val="00A60BF2"/>
    <w:rsid w:val="00A74CF8"/>
    <w:rsid w:val="00A8544E"/>
    <w:rsid w:val="00A900BC"/>
    <w:rsid w:val="00AA1D8D"/>
    <w:rsid w:val="00AA68A8"/>
    <w:rsid w:val="00AB106D"/>
    <w:rsid w:val="00AB1C5F"/>
    <w:rsid w:val="00AB6DB4"/>
    <w:rsid w:val="00AB7B00"/>
    <w:rsid w:val="00AC0148"/>
    <w:rsid w:val="00AC5927"/>
    <w:rsid w:val="00AD0EB0"/>
    <w:rsid w:val="00AD18AC"/>
    <w:rsid w:val="00AD2C5D"/>
    <w:rsid w:val="00AD302C"/>
    <w:rsid w:val="00AD3BCC"/>
    <w:rsid w:val="00AD4AEB"/>
    <w:rsid w:val="00AD6A7A"/>
    <w:rsid w:val="00AD72B1"/>
    <w:rsid w:val="00AE3B87"/>
    <w:rsid w:val="00AE4BB4"/>
    <w:rsid w:val="00AF1826"/>
    <w:rsid w:val="00AF2523"/>
    <w:rsid w:val="00AF380D"/>
    <w:rsid w:val="00B008B4"/>
    <w:rsid w:val="00B12028"/>
    <w:rsid w:val="00B12106"/>
    <w:rsid w:val="00B1256C"/>
    <w:rsid w:val="00B13E88"/>
    <w:rsid w:val="00B15125"/>
    <w:rsid w:val="00B20F41"/>
    <w:rsid w:val="00B27D77"/>
    <w:rsid w:val="00B31D75"/>
    <w:rsid w:val="00B34C57"/>
    <w:rsid w:val="00B34EDD"/>
    <w:rsid w:val="00B4155B"/>
    <w:rsid w:val="00B454B7"/>
    <w:rsid w:val="00B47730"/>
    <w:rsid w:val="00B55C21"/>
    <w:rsid w:val="00B57D14"/>
    <w:rsid w:val="00B65DDD"/>
    <w:rsid w:val="00B67B91"/>
    <w:rsid w:val="00B77E68"/>
    <w:rsid w:val="00B812D6"/>
    <w:rsid w:val="00B81AE8"/>
    <w:rsid w:val="00B82882"/>
    <w:rsid w:val="00B8478F"/>
    <w:rsid w:val="00B87933"/>
    <w:rsid w:val="00B92D48"/>
    <w:rsid w:val="00B948C8"/>
    <w:rsid w:val="00BA4323"/>
    <w:rsid w:val="00BB1256"/>
    <w:rsid w:val="00BB226F"/>
    <w:rsid w:val="00BC0CBF"/>
    <w:rsid w:val="00BC7565"/>
    <w:rsid w:val="00BD4E84"/>
    <w:rsid w:val="00BD4F3D"/>
    <w:rsid w:val="00BE020C"/>
    <w:rsid w:val="00BE6E90"/>
    <w:rsid w:val="00BF1531"/>
    <w:rsid w:val="00BF3434"/>
    <w:rsid w:val="00BF4F3F"/>
    <w:rsid w:val="00BF4F5C"/>
    <w:rsid w:val="00BF60B7"/>
    <w:rsid w:val="00BF61FD"/>
    <w:rsid w:val="00C02EEF"/>
    <w:rsid w:val="00C05F46"/>
    <w:rsid w:val="00C24F31"/>
    <w:rsid w:val="00C302A4"/>
    <w:rsid w:val="00C31289"/>
    <w:rsid w:val="00C3428D"/>
    <w:rsid w:val="00C35B24"/>
    <w:rsid w:val="00C41652"/>
    <w:rsid w:val="00C4496F"/>
    <w:rsid w:val="00C47D3B"/>
    <w:rsid w:val="00C538C6"/>
    <w:rsid w:val="00C6379D"/>
    <w:rsid w:val="00C7302C"/>
    <w:rsid w:val="00C8151A"/>
    <w:rsid w:val="00C87E16"/>
    <w:rsid w:val="00C96EFA"/>
    <w:rsid w:val="00CA1D50"/>
    <w:rsid w:val="00CA3BE3"/>
    <w:rsid w:val="00CA57FF"/>
    <w:rsid w:val="00CA6588"/>
    <w:rsid w:val="00CA69D7"/>
    <w:rsid w:val="00CB0664"/>
    <w:rsid w:val="00CB633F"/>
    <w:rsid w:val="00CC014F"/>
    <w:rsid w:val="00CC089C"/>
    <w:rsid w:val="00CD7C37"/>
    <w:rsid w:val="00CE102F"/>
    <w:rsid w:val="00CF0BAD"/>
    <w:rsid w:val="00CF3209"/>
    <w:rsid w:val="00CF50A6"/>
    <w:rsid w:val="00D0372D"/>
    <w:rsid w:val="00D03AE1"/>
    <w:rsid w:val="00D113F1"/>
    <w:rsid w:val="00D17EA3"/>
    <w:rsid w:val="00D227DA"/>
    <w:rsid w:val="00D241AD"/>
    <w:rsid w:val="00D3247E"/>
    <w:rsid w:val="00D32BAC"/>
    <w:rsid w:val="00D339AB"/>
    <w:rsid w:val="00D3552D"/>
    <w:rsid w:val="00D35FC8"/>
    <w:rsid w:val="00D37CD8"/>
    <w:rsid w:val="00D41CC0"/>
    <w:rsid w:val="00D4248F"/>
    <w:rsid w:val="00D441DD"/>
    <w:rsid w:val="00D53141"/>
    <w:rsid w:val="00D54E93"/>
    <w:rsid w:val="00D57070"/>
    <w:rsid w:val="00D66BBF"/>
    <w:rsid w:val="00D71A6C"/>
    <w:rsid w:val="00D7275B"/>
    <w:rsid w:val="00D87376"/>
    <w:rsid w:val="00DA070B"/>
    <w:rsid w:val="00DA7345"/>
    <w:rsid w:val="00DB0546"/>
    <w:rsid w:val="00DB4034"/>
    <w:rsid w:val="00DC2158"/>
    <w:rsid w:val="00DD6043"/>
    <w:rsid w:val="00DD6316"/>
    <w:rsid w:val="00DE3A81"/>
    <w:rsid w:val="00DE3AA7"/>
    <w:rsid w:val="00DF2A7F"/>
    <w:rsid w:val="00DF6D31"/>
    <w:rsid w:val="00E01173"/>
    <w:rsid w:val="00E020F0"/>
    <w:rsid w:val="00E04B7D"/>
    <w:rsid w:val="00E0669A"/>
    <w:rsid w:val="00E117C7"/>
    <w:rsid w:val="00E26222"/>
    <w:rsid w:val="00E306EC"/>
    <w:rsid w:val="00E3233A"/>
    <w:rsid w:val="00E32664"/>
    <w:rsid w:val="00E33D73"/>
    <w:rsid w:val="00E37DE1"/>
    <w:rsid w:val="00E43BF4"/>
    <w:rsid w:val="00E470C4"/>
    <w:rsid w:val="00E51064"/>
    <w:rsid w:val="00E625CD"/>
    <w:rsid w:val="00E66ADB"/>
    <w:rsid w:val="00E747A8"/>
    <w:rsid w:val="00E77B02"/>
    <w:rsid w:val="00E91D95"/>
    <w:rsid w:val="00E937A2"/>
    <w:rsid w:val="00E938A5"/>
    <w:rsid w:val="00E95ADC"/>
    <w:rsid w:val="00E9744D"/>
    <w:rsid w:val="00EA0B59"/>
    <w:rsid w:val="00EA2947"/>
    <w:rsid w:val="00EA6094"/>
    <w:rsid w:val="00EA7640"/>
    <w:rsid w:val="00EA7FCE"/>
    <w:rsid w:val="00EB101A"/>
    <w:rsid w:val="00EC0298"/>
    <w:rsid w:val="00EC0F74"/>
    <w:rsid w:val="00EC25FD"/>
    <w:rsid w:val="00EC2EB7"/>
    <w:rsid w:val="00ED44BA"/>
    <w:rsid w:val="00EE2D9F"/>
    <w:rsid w:val="00EE44EF"/>
    <w:rsid w:val="00EF4C55"/>
    <w:rsid w:val="00F04D05"/>
    <w:rsid w:val="00F0741A"/>
    <w:rsid w:val="00F15273"/>
    <w:rsid w:val="00F228CD"/>
    <w:rsid w:val="00F24F30"/>
    <w:rsid w:val="00F271CA"/>
    <w:rsid w:val="00F3346A"/>
    <w:rsid w:val="00F35317"/>
    <w:rsid w:val="00F37DD8"/>
    <w:rsid w:val="00F4367B"/>
    <w:rsid w:val="00F43714"/>
    <w:rsid w:val="00F46862"/>
    <w:rsid w:val="00F51047"/>
    <w:rsid w:val="00F51BDE"/>
    <w:rsid w:val="00F571F6"/>
    <w:rsid w:val="00F6089C"/>
    <w:rsid w:val="00F608D7"/>
    <w:rsid w:val="00F655D1"/>
    <w:rsid w:val="00F66C84"/>
    <w:rsid w:val="00F71919"/>
    <w:rsid w:val="00F750A2"/>
    <w:rsid w:val="00F769E3"/>
    <w:rsid w:val="00F80781"/>
    <w:rsid w:val="00F819A3"/>
    <w:rsid w:val="00F84941"/>
    <w:rsid w:val="00F877B2"/>
    <w:rsid w:val="00F905FD"/>
    <w:rsid w:val="00F97274"/>
    <w:rsid w:val="00FA1606"/>
    <w:rsid w:val="00FA19CA"/>
    <w:rsid w:val="00FA3AC2"/>
    <w:rsid w:val="00FB1FC3"/>
    <w:rsid w:val="00FB3333"/>
    <w:rsid w:val="00FC0301"/>
    <w:rsid w:val="00FC4FA5"/>
    <w:rsid w:val="00FC693F"/>
    <w:rsid w:val="00FD1389"/>
    <w:rsid w:val="00FD7421"/>
    <w:rsid w:val="00FD7CB3"/>
    <w:rsid w:val="00FE180F"/>
    <w:rsid w:val="00FE2EBA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40</cp:revision>
  <dcterms:created xsi:type="dcterms:W3CDTF">2026-07-03T05:26:00Z</dcterms:created>
  <dcterms:modified xsi:type="dcterms:W3CDTF">2026-07-03T06:13:00Z</dcterms:modified>
  <cp:category/>
</cp:coreProperties>
</file>