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42B4" w14:textId="17AA684B" w:rsidR="00B579A0" w:rsidRPr="00B720B3" w:rsidRDefault="0083375E">
      <w:pPr>
        <w:pStyle w:val="Title"/>
        <w:rPr>
          <w:rFonts w:ascii="Aptos" w:hAnsi="Aptos" w:cs="Arial"/>
          <w:color w:val="auto"/>
        </w:rPr>
      </w:pPr>
      <w:r w:rsidRPr="00B720B3">
        <w:rPr>
          <w:rFonts w:ascii="Aptos" w:hAnsi="Aptos" w:cs="Arial"/>
          <w:color w:val="auto"/>
        </w:rPr>
        <w:t>ULLENHALL PARISH COUNCIL</w:t>
      </w:r>
    </w:p>
    <w:p w14:paraId="6019BBC5" w14:textId="13973E5C" w:rsidR="00B579A0" w:rsidRPr="00B720B3" w:rsidRDefault="0083375E">
      <w:pPr>
        <w:rPr>
          <w:rFonts w:ascii="Aptos" w:hAnsi="Aptos" w:cs="Arial"/>
        </w:rPr>
      </w:pPr>
      <w:r w:rsidRPr="00B720B3">
        <w:rPr>
          <w:rFonts w:ascii="Aptos" w:hAnsi="Aptos" w:cs="Arial"/>
        </w:rPr>
        <w:t xml:space="preserve">Minutes of the Meeting held on Tuesday, </w:t>
      </w:r>
      <w:r w:rsidR="001C625F" w:rsidRPr="00B720B3">
        <w:rPr>
          <w:rFonts w:ascii="Aptos" w:hAnsi="Aptos" w:cs="Arial"/>
        </w:rPr>
        <w:t>5</w:t>
      </w:r>
      <w:r w:rsidR="001C625F" w:rsidRPr="00B720B3">
        <w:rPr>
          <w:rFonts w:ascii="Aptos" w:hAnsi="Aptos" w:cs="Arial"/>
          <w:vertAlign w:val="superscript"/>
        </w:rPr>
        <w:t>th</w:t>
      </w:r>
      <w:r w:rsidR="001C625F" w:rsidRPr="00B720B3">
        <w:rPr>
          <w:rFonts w:ascii="Aptos" w:hAnsi="Aptos" w:cs="Arial"/>
        </w:rPr>
        <w:t xml:space="preserve"> May</w:t>
      </w:r>
      <w:r w:rsidRPr="00B720B3">
        <w:rPr>
          <w:rFonts w:ascii="Aptos" w:hAnsi="Aptos" w:cs="Arial"/>
        </w:rPr>
        <w:t xml:space="preserve"> at 7:00 pm</w:t>
      </w:r>
    </w:p>
    <w:p w14:paraId="3E89DEAD" w14:textId="1D879133" w:rsidR="00B579A0" w:rsidRPr="00B720B3" w:rsidRDefault="0083375E">
      <w:pPr>
        <w:rPr>
          <w:rFonts w:ascii="Aptos" w:hAnsi="Aptos" w:cs="Arial"/>
        </w:rPr>
      </w:pPr>
      <w:r w:rsidRPr="00B720B3">
        <w:rPr>
          <w:rFonts w:ascii="Aptos" w:hAnsi="Aptos" w:cs="Arial"/>
        </w:rPr>
        <w:t>Venue: Committee Room, Ullenhall Village Hall</w:t>
      </w:r>
    </w:p>
    <w:p w14:paraId="4A305682" w14:textId="7DAE3B83" w:rsidR="00B579A0" w:rsidRPr="00B720B3" w:rsidRDefault="0083375E">
      <w:pPr>
        <w:pStyle w:val="Heading2"/>
        <w:rPr>
          <w:rFonts w:ascii="Aptos" w:hAnsi="Aptos" w:cs="Arial"/>
          <w:color w:val="auto"/>
        </w:rPr>
      </w:pPr>
      <w:r w:rsidRPr="00B720B3">
        <w:rPr>
          <w:rFonts w:ascii="Aptos" w:hAnsi="Aptos" w:cs="Arial"/>
          <w:color w:val="auto"/>
        </w:rPr>
        <w:t>Present</w:t>
      </w:r>
    </w:p>
    <w:p w14:paraId="742CF89D" w14:textId="52AC0936" w:rsidR="005E444E" w:rsidRPr="00B720B3" w:rsidRDefault="0083375E">
      <w:pPr>
        <w:rPr>
          <w:rFonts w:ascii="Aptos" w:hAnsi="Aptos" w:cs="Arial"/>
        </w:rPr>
      </w:pPr>
      <w:r w:rsidRPr="00B720B3">
        <w:rPr>
          <w:rFonts w:ascii="Aptos" w:hAnsi="Aptos" w:cs="Arial"/>
        </w:rPr>
        <w:t>Cllr Clayton (Vice Chair)</w:t>
      </w:r>
      <w:r w:rsidR="00833D3C" w:rsidRPr="00B720B3">
        <w:rPr>
          <w:rFonts w:ascii="Aptos" w:hAnsi="Aptos" w:cs="Arial"/>
        </w:rPr>
        <w:t>,</w:t>
      </w:r>
      <w:r w:rsidR="00ED6C3F" w:rsidRPr="00B720B3">
        <w:rPr>
          <w:rFonts w:ascii="Aptos" w:hAnsi="Aptos" w:cs="Arial"/>
        </w:rPr>
        <w:t xml:space="preserve"> </w:t>
      </w:r>
      <w:r w:rsidRPr="00B720B3">
        <w:rPr>
          <w:rFonts w:ascii="Aptos" w:hAnsi="Aptos" w:cs="Arial"/>
        </w:rPr>
        <w:t>Cllr Faulkner</w:t>
      </w:r>
      <w:r w:rsidR="00EC737F" w:rsidRPr="00B720B3">
        <w:rPr>
          <w:rFonts w:ascii="Aptos" w:hAnsi="Aptos" w:cs="Arial"/>
        </w:rPr>
        <w:t xml:space="preserve">, </w:t>
      </w:r>
      <w:r w:rsidR="00586298" w:rsidRPr="00B720B3">
        <w:rPr>
          <w:rFonts w:ascii="Aptos" w:hAnsi="Aptos" w:cs="Arial"/>
        </w:rPr>
        <w:t xml:space="preserve">Cllr Bucknall, </w:t>
      </w:r>
      <w:r w:rsidR="00A22F20" w:rsidRPr="00B720B3">
        <w:rPr>
          <w:rFonts w:ascii="Aptos" w:hAnsi="Aptos" w:cs="Arial"/>
        </w:rPr>
        <w:t>Cllr Ra</w:t>
      </w:r>
      <w:r w:rsidR="0098290B" w:rsidRPr="00B720B3">
        <w:rPr>
          <w:rFonts w:ascii="Aptos" w:hAnsi="Aptos" w:cs="Arial"/>
        </w:rPr>
        <w:t xml:space="preserve">uer, </w:t>
      </w:r>
      <w:r w:rsidR="00C22F7E" w:rsidRPr="00B720B3">
        <w:rPr>
          <w:rFonts w:ascii="Aptos" w:hAnsi="Aptos" w:cs="Arial"/>
        </w:rPr>
        <w:t xml:space="preserve">Cllr Tipping, </w:t>
      </w:r>
      <w:r w:rsidR="00FF4090" w:rsidRPr="00B720B3">
        <w:rPr>
          <w:rFonts w:ascii="Aptos" w:hAnsi="Aptos" w:cs="Arial"/>
        </w:rPr>
        <w:t>Cllr Crocker</w:t>
      </w:r>
      <w:r w:rsidR="00885EE4" w:rsidRPr="00B720B3">
        <w:rPr>
          <w:rFonts w:ascii="Aptos" w:hAnsi="Aptos" w:cs="Arial"/>
        </w:rPr>
        <w:t>, Cllr Shenton</w:t>
      </w:r>
    </w:p>
    <w:p w14:paraId="22DC1F05" w14:textId="36F3514F" w:rsidR="00B579A0" w:rsidRPr="00B720B3" w:rsidRDefault="0083375E" w:rsidP="005E444E">
      <w:pPr>
        <w:pStyle w:val="Heading2"/>
        <w:rPr>
          <w:rFonts w:ascii="Aptos" w:hAnsi="Aptos" w:cs="Arial"/>
          <w:color w:val="auto"/>
        </w:rPr>
      </w:pPr>
      <w:r w:rsidRPr="00B720B3">
        <w:rPr>
          <w:rFonts w:ascii="Aptos" w:hAnsi="Aptos" w:cs="Arial"/>
          <w:color w:val="auto"/>
        </w:rPr>
        <w:t>Apologies for Absence</w:t>
      </w:r>
    </w:p>
    <w:p w14:paraId="2074BC8F" w14:textId="1FF0B9C6" w:rsidR="00BA2DC6" w:rsidRDefault="00215619" w:rsidP="00215619">
      <w:pPr>
        <w:rPr>
          <w:rFonts w:ascii="Aptos" w:hAnsi="Aptos"/>
        </w:rPr>
      </w:pPr>
      <w:r w:rsidRPr="00B720B3">
        <w:rPr>
          <w:rFonts w:ascii="Aptos" w:hAnsi="Aptos"/>
        </w:rPr>
        <w:t>Cllr Bushell</w:t>
      </w:r>
      <w:r w:rsidR="0020187C">
        <w:rPr>
          <w:rFonts w:ascii="Aptos" w:hAnsi="Aptos"/>
        </w:rPr>
        <w:t>, Cllr Harding</w:t>
      </w:r>
    </w:p>
    <w:p w14:paraId="02E472E3" w14:textId="36503F23" w:rsidR="00E54F5C" w:rsidRPr="00EE5F21" w:rsidRDefault="004242B3" w:rsidP="00215619">
      <w:pPr>
        <w:rPr>
          <w:rFonts w:ascii="Aptos" w:hAnsi="Aptos"/>
          <w:b/>
          <w:bCs/>
          <w:sz w:val="28"/>
          <w:szCs w:val="28"/>
        </w:rPr>
      </w:pPr>
      <w:r w:rsidRPr="00EE5F21">
        <w:rPr>
          <w:rFonts w:ascii="Aptos" w:hAnsi="Aptos"/>
          <w:b/>
          <w:bCs/>
          <w:sz w:val="28"/>
          <w:szCs w:val="28"/>
        </w:rPr>
        <w:t>1. Election of Parish Council Chair and Vice Chair</w:t>
      </w:r>
    </w:p>
    <w:p w14:paraId="7415AF85" w14:textId="638F0B30" w:rsidR="00A64F87" w:rsidRPr="00894EF3" w:rsidRDefault="00A64F87" w:rsidP="00215619">
      <w:pPr>
        <w:rPr>
          <w:rFonts w:ascii="Aptos" w:hAnsi="Aptos"/>
        </w:rPr>
      </w:pPr>
      <w:r w:rsidRPr="00894EF3">
        <w:rPr>
          <w:rFonts w:ascii="Aptos" w:hAnsi="Aptos"/>
        </w:rPr>
        <w:t>Chair</w:t>
      </w:r>
      <w:r w:rsidR="00EE5F21" w:rsidRPr="00894EF3">
        <w:rPr>
          <w:rFonts w:ascii="Aptos" w:hAnsi="Aptos"/>
        </w:rPr>
        <w:t xml:space="preserve"> -</w:t>
      </w:r>
      <w:r w:rsidRPr="00894EF3">
        <w:rPr>
          <w:rFonts w:ascii="Aptos" w:hAnsi="Aptos"/>
        </w:rPr>
        <w:t xml:space="preserve"> </w:t>
      </w:r>
      <w:r w:rsidR="00A36E0E" w:rsidRPr="00894EF3">
        <w:rPr>
          <w:rFonts w:ascii="Aptos" w:hAnsi="Aptos"/>
        </w:rPr>
        <w:t xml:space="preserve">Cllr John Clayton </w:t>
      </w:r>
    </w:p>
    <w:p w14:paraId="0C684AEE" w14:textId="38BBE602" w:rsidR="00A36E0E" w:rsidRPr="00894EF3" w:rsidRDefault="00A36E0E" w:rsidP="00215619">
      <w:pPr>
        <w:rPr>
          <w:rFonts w:ascii="Aptos" w:hAnsi="Aptos"/>
        </w:rPr>
      </w:pPr>
      <w:r w:rsidRPr="00894EF3">
        <w:rPr>
          <w:rFonts w:ascii="Aptos" w:hAnsi="Aptos"/>
        </w:rPr>
        <w:t xml:space="preserve">Vice Chair – Cllr </w:t>
      </w:r>
      <w:r w:rsidR="00EE5F21" w:rsidRPr="00894EF3">
        <w:rPr>
          <w:rFonts w:ascii="Aptos" w:hAnsi="Aptos"/>
        </w:rPr>
        <w:t>Keith Rauer</w:t>
      </w:r>
    </w:p>
    <w:p w14:paraId="719ED529" w14:textId="669295E9" w:rsidR="00B579A0" w:rsidRPr="00B720B3" w:rsidRDefault="00EE5F21">
      <w:pPr>
        <w:pStyle w:val="Heading2"/>
        <w:rPr>
          <w:rFonts w:ascii="Aptos" w:hAnsi="Aptos" w:cs="Arial"/>
          <w:color w:val="auto"/>
        </w:rPr>
      </w:pPr>
      <w:r>
        <w:rPr>
          <w:rFonts w:ascii="Aptos" w:hAnsi="Aptos" w:cs="Arial"/>
          <w:color w:val="auto"/>
        </w:rPr>
        <w:t>2</w:t>
      </w:r>
      <w:r w:rsidR="0083375E" w:rsidRPr="00B720B3">
        <w:rPr>
          <w:rFonts w:ascii="Aptos" w:hAnsi="Aptos" w:cs="Arial"/>
          <w:color w:val="auto"/>
        </w:rPr>
        <w:t>. Approval of Minutes</w:t>
      </w:r>
    </w:p>
    <w:p w14:paraId="756477A2" w14:textId="4AAE84E9" w:rsidR="00B579A0" w:rsidRPr="00B720B3" w:rsidRDefault="0083375E">
      <w:pPr>
        <w:rPr>
          <w:rFonts w:ascii="Aptos" w:hAnsi="Aptos" w:cs="Arial"/>
        </w:rPr>
      </w:pPr>
      <w:r w:rsidRPr="00B720B3">
        <w:rPr>
          <w:rFonts w:ascii="Aptos" w:hAnsi="Aptos" w:cs="Arial"/>
        </w:rPr>
        <w:t>The minutes of the previous Parish Council meeting</w:t>
      </w:r>
      <w:r w:rsidR="009B5C28" w:rsidRPr="00B720B3">
        <w:rPr>
          <w:rFonts w:ascii="Aptos" w:hAnsi="Aptos" w:cs="Arial"/>
        </w:rPr>
        <w:t xml:space="preserve">s </w:t>
      </w:r>
      <w:r w:rsidR="007D2204" w:rsidRPr="00B720B3">
        <w:rPr>
          <w:rFonts w:ascii="Aptos" w:hAnsi="Aptos" w:cs="Arial"/>
        </w:rPr>
        <w:t>of 6</w:t>
      </w:r>
      <w:r w:rsidR="007D2204" w:rsidRPr="00B720B3">
        <w:rPr>
          <w:rFonts w:ascii="Aptos" w:hAnsi="Aptos" w:cs="Arial"/>
          <w:vertAlign w:val="superscript"/>
        </w:rPr>
        <w:t>th</w:t>
      </w:r>
      <w:r w:rsidR="007D2204" w:rsidRPr="00B720B3">
        <w:rPr>
          <w:rFonts w:ascii="Aptos" w:hAnsi="Aptos" w:cs="Arial"/>
        </w:rPr>
        <w:t xml:space="preserve"> April were approved and signed.  </w:t>
      </w:r>
    </w:p>
    <w:p w14:paraId="2A4E77DE" w14:textId="3D1283EC" w:rsidR="00B579A0" w:rsidRPr="00B720B3" w:rsidRDefault="00D63287">
      <w:pPr>
        <w:pStyle w:val="Heading2"/>
        <w:rPr>
          <w:rFonts w:ascii="Aptos" w:hAnsi="Aptos" w:cs="Arial"/>
          <w:color w:val="auto"/>
        </w:rPr>
      </w:pPr>
      <w:r>
        <w:rPr>
          <w:rFonts w:ascii="Aptos" w:hAnsi="Aptos" w:cs="Arial"/>
          <w:color w:val="auto"/>
        </w:rPr>
        <w:t>3</w:t>
      </w:r>
      <w:r w:rsidR="0083375E" w:rsidRPr="00B720B3">
        <w:rPr>
          <w:rFonts w:ascii="Aptos" w:hAnsi="Aptos" w:cs="Arial"/>
          <w:color w:val="auto"/>
        </w:rPr>
        <w:t>. Declarations of Interest</w:t>
      </w:r>
    </w:p>
    <w:p w14:paraId="1F59366C" w14:textId="08B47A2F" w:rsidR="00B579A0" w:rsidRPr="00B720B3" w:rsidRDefault="003B42F0">
      <w:pPr>
        <w:rPr>
          <w:rFonts w:ascii="Aptos" w:hAnsi="Aptos" w:cs="Arial"/>
        </w:rPr>
      </w:pPr>
      <w:r>
        <w:rPr>
          <w:rFonts w:ascii="Aptos" w:hAnsi="Aptos" w:cs="Arial"/>
        </w:rPr>
        <w:t xml:space="preserve">Cllr </w:t>
      </w:r>
      <w:r w:rsidR="00A85281">
        <w:rPr>
          <w:rFonts w:ascii="Aptos" w:hAnsi="Aptos" w:cs="Arial"/>
        </w:rPr>
        <w:t>Tipping section 9.1</w:t>
      </w:r>
    </w:p>
    <w:p w14:paraId="3C899E9B" w14:textId="7DEE5C22" w:rsidR="00B579A0" w:rsidRPr="00B720B3" w:rsidRDefault="00D63287">
      <w:pPr>
        <w:pStyle w:val="Heading2"/>
        <w:rPr>
          <w:rFonts w:ascii="Aptos" w:hAnsi="Aptos" w:cs="Arial"/>
          <w:color w:val="auto"/>
        </w:rPr>
      </w:pPr>
      <w:r>
        <w:rPr>
          <w:rFonts w:ascii="Aptos" w:hAnsi="Aptos" w:cs="Arial"/>
          <w:color w:val="auto"/>
        </w:rPr>
        <w:t>4</w:t>
      </w:r>
      <w:r w:rsidR="0083375E" w:rsidRPr="00B720B3">
        <w:rPr>
          <w:rFonts w:ascii="Aptos" w:hAnsi="Aptos" w:cs="Arial"/>
          <w:color w:val="auto"/>
        </w:rPr>
        <w:t>. Open Forum</w:t>
      </w:r>
    </w:p>
    <w:p w14:paraId="575A0425" w14:textId="05177251" w:rsidR="00B579A0" w:rsidRPr="00B720B3" w:rsidRDefault="00D63287">
      <w:pPr>
        <w:pStyle w:val="Heading2"/>
        <w:rPr>
          <w:rFonts w:ascii="Aptos" w:hAnsi="Aptos" w:cs="Arial"/>
          <w:color w:val="auto"/>
        </w:rPr>
      </w:pPr>
      <w:r>
        <w:rPr>
          <w:rFonts w:ascii="Aptos" w:hAnsi="Aptos" w:cs="Arial"/>
          <w:color w:val="auto"/>
        </w:rPr>
        <w:t>5</w:t>
      </w:r>
      <w:r w:rsidR="0083375E" w:rsidRPr="00B720B3">
        <w:rPr>
          <w:rFonts w:ascii="Aptos" w:hAnsi="Aptos" w:cs="Arial"/>
          <w:color w:val="auto"/>
        </w:rPr>
        <w:t xml:space="preserve">. District </w:t>
      </w:r>
      <w:r w:rsidR="0040523E">
        <w:rPr>
          <w:rFonts w:ascii="Aptos" w:hAnsi="Aptos" w:cs="Arial"/>
          <w:color w:val="auto"/>
        </w:rPr>
        <w:t xml:space="preserve">and County </w:t>
      </w:r>
      <w:r w:rsidR="0083375E" w:rsidRPr="00B720B3">
        <w:rPr>
          <w:rFonts w:ascii="Aptos" w:hAnsi="Aptos" w:cs="Arial"/>
          <w:color w:val="auto"/>
        </w:rPr>
        <w:t>Councillor Report</w:t>
      </w:r>
      <w:r w:rsidR="0040523E">
        <w:rPr>
          <w:rFonts w:ascii="Aptos" w:hAnsi="Aptos" w:cs="Arial"/>
          <w:color w:val="auto"/>
        </w:rPr>
        <w:t>s</w:t>
      </w:r>
      <w:r w:rsidR="0083375E" w:rsidRPr="00B720B3">
        <w:rPr>
          <w:rFonts w:ascii="Aptos" w:hAnsi="Aptos" w:cs="Arial"/>
          <w:color w:val="auto"/>
        </w:rPr>
        <w:t xml:space="preserve"> </w:t>
      </w:r>
    </w:p>
    <w:p w14:paraId="5127B602" w14:textId="6C2034C3" w:rsidR="00ED1998" w:rsidRPr="0040523E" w:rsidRDefault="00CF6295" w:rsidP="0040523E">
      <w:pPr>
        <w:rPr>
          <w:rFonts w:ascii="Aptos" w:hAnsi="Aptos"/>
        </w:rPr>
      </w:pPr>
      <w:r w:rsidRPr="00B720B3">
        <w:rPr>
          <w:rFonts w:ascii="Aptos" w:hAnsi="Aptos"/>
        </w:rPr>
        <w:t xml:space="preserve">Cllr </w:t>
      </w:r>
      <w:r w:rsidR="00011AEE" w:rsidRPr="00B720B3">
        <w:rPr>
          <w:rFonts w:ascii="Aptos" w:hAnsi="Aptos"/>
        </w:rPr>
        <w:t xml:space="preserve">Shenton’s </w:t>
      </w:r>
      <w:r w:rsidRPr="00B720B3">
        <w:rPr>
          <w:rFonts w:ascii="Aptos" w:hAnsi="Aptos"/>
        </w:rPr>
        <w:t xml:space="preserve">report is available online via the Ullenhall Parish Website </w:t>
      </w:r>
      <w:hyperlink r:id="rId8" w:history="1">
        <w:r w:rsidRPr="00B720B3">
          <w:rPr>
            <w:rStyle w:val="Hyperlink"/>
            <w:rFonts w:ascii="Aptos" w:hAnsi="Aptos"/>
          </w:rPr>
          <w:t>www.ullenhallpc.org.uk</w:t>
        </w:r>
      </w:hyperlink>
    </w:p>
    <w:p w14:paraId="6B2E83B4" w14:textId="24207A00" w:rsidR="00CF045D" w:rsidRPr="00B720B3" w:rsidRDefault="00CF045D" w:rsidP="00CF045D">
      <w:pPr>
        <w:rPr>
          <w:rFonts w:ascii="Aptos" w:hAnsi="Aptos"/>
        </w:rPr>
      </w:pPr>
      <w:r w:rsidRPr="00B720B3">
        <w:rPr>
          <w:rFonts w:ascii="Aptos" w:hAnsi="Aptos"/>
        </w:rPr>
        <w:t>Cllr</w:t>
      </w:r>
      <w:r w:rsidR="00011AEE" w:rsidRPr="00B720B3">
        <w:rPr>
          <w:rFonts w:ascii="Aptos" w:hAnsi="Aptos"/>
        </w:rPr>
        <w:t xml:space="preserve"> Crocker’s </w:t>
      </w:r>
      <w:r w:rsidRPr="00B720B3">
        <w:rPr>
          <w:rFonts w:ascii="Aptos" w:hAnsi="Aptos"/>
        </w:rPr>
        <w:t xml:space="preserve">report is available online via the Ullenhall Parish Website </w:t>
      </w:r>
      <w:hyperlink r:id="rId9" w:history="1">
        <w:r w:rsidRPr="00B720B3">
          <w:rPr>
            <w:rStyle w:val="Hyperlink"/>
            <w:rFonts w:ascii="Aptos" w:hAnsi="Aptos"/>
          </w:rPr>
          <w:t>www.ullenhallpc.org.uk</w:t>
        </w:r>
      </w:hyperlink>
      <w:r w:rsidRPr="00B720B3">
        <w:rPr>
          <w:rFonts w:ascii="Aptos" w:hAnsi="Aptos"/>
        </w:rPr>
        <w:tab/>
      </w:r>
    </w:p>
    <w:p w14:paraId="5974F6A6" w14:textId="33ADB628" w:rsidR="006F3932" w:rsidRPr="00B720B3" w:rsidRDefault="0040523E" w:rsidP="006F3932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6</w:t>
      </w:r>
      <w:r w:rsidR="006F3932" w:rsidRPr="00B720B3">
        <w:rPr>
          <w:rFonts w:ascii="Aptos" w:hAnsi="Aptos"/>
          <w:b/>
          <w:bCs/>
          <w:sz w:val="28"/>
          <w:szCs w:val="28"/>
        </w:rPr>
        <w:t>. Planning Matters</w:t>
      </w:r>
    </w:p>
    <w:p w14:paraId="3F424C4C" w14:textId="77777777" w:rsidR="0057011E" w:rsidRPr="00B720B3" w:rsidRDefault="0057011E" w:rsidP="0057011E">
      <w:pPr>
        <w:pStyle w:val="ListParagraph"/>
        <w:numPr>
          <w:ilvl w:val="0"/>
          <w:numId w:val="28"/>
        </w:numPr>
        <w:rPr>
          <w:rFonts w:ascii="Aptos" w:hAnsi="Aptos" w:cs="Arial"/>
          <w:b/>
          <w:bCs/>
          <w:color w:val="000000" w:themeColor="text1"/>
        </w:rPr>
      </w:pPr>
      <w:r w:rsidRPr="00B720B3">
        <w:rPr>
          <w:rFonts w:ascii="Aptos" w:hAnsi="Aptos" w:cs="Arial"/>
          <w:b/>
          <w:bCs/>
          <w:color w:val="000000" w:themeColor="text1"/>
        </w:rPr>
        <w:t xml:space="preserve">Planning Applications </w:t>
      </w:r>
    </w:p>
    <w:p w14:paraId="6D75E67C" w14:textId="0DC84921" w:rsidR="0057011E" w:rsidRPr="00B720B3" w:rsidRDefault="0057011E" w:rsidP="0057011E">
      <w:pPr>
        <w:pStyle w:val="ListParagraph"/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Application(s) reference: 25/03085/FUL Proposed : accommodation. At : Proposed single-story detached ancillary living 5 St Marks Close, Ullenhall, Henley-in-Arden, B95 5PH Comments due by: 5 May 2026</w:t>
      </w:r>
    </w:p>
    <w:p w14:paraId="40A571A6" w14:textId="77777777" w:rsidR="0016562A" w:rsidRPr="00B720B3" w:rsidRDefault="0016562A" w:rsidP="0016562A">
      <w:pPr>
        <w:pStyle w:val="ListParagraph"/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OBJECTION FROM THE PARISH COUNCIL SENT</w:t>
      </w:r>
    </w:p>
    <w:p w14:paraId="5F180BF2" w14:textId="77777777" w:rsidR="0057011E" w:rsidRPr="00B720B3" w:rsidRDefault="0057011E" w:rsidP="0057011E">
      <w:pPr>
        <w:pStyle w:val="ListParagraph"/>
        <w:rPr>
          <w:rFonts w:ascii="Aptos" w:hAnsi="Aptos" w:cs="Arial"/>
          <w:b/>
          <w:bCs/>
          <w:color w:val="000000" w:themeColor="text1"/>
        </w:rPr>
      </w:pPr>
    </w:p>
    <w:p w14:paraId="388F2825" w14:textId="77777777" w:rsidR="0057011E" w:rsidRPr="00B720B3" w:rsidRDefault="0057011E" w:rsidP="0057011E">
      <w:pPr>
        <w:pStyle w:val="ListParagraph"/>
        <w:numPr>
          <w:ilvl w:val="0"/>
          <w:numId w:val="28"/>
        </w:numPr>
        <w:rPr>
          <w:rFonts w:ascii="Aptos" w:hAnsi="Aptos" w:cs="Arial"/>
          <w:b/>
          <w:bCs/>
          <w:color w:val="000000" w:themeColor="text1"/>
        </w:rPr>
      </w:pPr>
      <w:r w:rsidRPr="00B720B3">
        <w:rPr>
          <w:rFonts w:ascii="Aptos" w:hAnsi="Aptos" w:cs="Arial"/>
          <w:b/>
          <w:bCs/>
          <w:color w:val="000000" w:themeColor="text1"/>
        </w:rPr>
        <w:t>Planning Decisions – none received</w:t>
      </w:r>
    </w:p>
    <w:p w14:paraId="6703D620" w14:textId="77777777" w:rsidR="0057011E" w:rsidRPr="00B720B3" w:rsidRDefault="0057011E" w:rsidP="0057011E">
      <w:pPr>
        <w:pStyle w:val="ListParagraph"/>
        <w:rPr>
          <w:rFonts w:ascii="Aptos" w:hAnsi="Aptos" w:cs="Arial"/>
          <w:b/>
          <w:bCs/>
          <w:color w:val="000000" w:themeColor="text1"/>
        </w:rPr>
      </w:pPr>
    </w:p>
    <w:p w14:paraId="193A7CCB" w14:textId="77777777" w:rsidR="0057011E" w:rsidRPr="00B720B3" w:rsidRDefault="0057011E" w:rsidP="0057011E">
      <w:pPr>
        <w:pStyle w:val="ListParagraph"/>
        <w:numPr>
          <w:ilvl w:val="0"/>
          <w:numId w:val="28"/>
        </w:numPr>
        <w:rPr>
          <w:rFonts w:ascii="Aptos" w:hAnsi="Aptos" w:cs="Arial"/>
          <w:b/>
          <w:bCs/>
          <w:color w:val="000000" w:themeColor="text1"/>
        </w:rPr>
      </w:pPr>
      <w:r w:rsidRPr="00B720B3">
        <w:rPr>
          <w:rFonts w:ascii="Aptos" w:hAnsi="Aptos" w:cs="Arial"/>
          <w:b/>
          <w:bCs/>
          <w:color w:val="000000" w:themeColor="text1"/>
        </w:rPr>
        <w:t>Planning Appeals - none received</w:t>
      </w:r>
    </w:p>
    <w:p w14:paraId="650EFD5B" w14:textId="528E4233" w:rsidR="00B579A0" w:rsidRPr="00B720B3" w:rsidRDefault="0040523E">
      <w:pPr>
        <w:pStyle w:val="Heading2"/>
        <w:rPr>
          <w:rFonts w:ascii="Aptos" w:hAnsi="Aptos" w:cs="Arial"/>
          <w:color w:val="auto"/>
        </w:rPr>
      </w:pPr>
      <w:r>
        <w:rPr>
          <w:rFonts w:ascii="Aptos" w:hAnsi="Aptos" w:cs="Arial"/>
          <w:color w:val="auto"/>
        </w:rPr>
        <w:t>7</w:t>
      </w:r>
      <w:r w:rsidR="0083375E" w:rsidRPr="00B720B3">
        <w:rPr>
          <w:rFonts w:ascii="Aptos" w:hAnsi="Aptos" w:cs="Arial"/>
          <w:color w:val="auto"/>
        </w:rPr>
        <w:t>. Finance</w:t>
      </w:r>
    </w:p>
    <w:p w14:paraId="4E7474E4" w14:textId="77777777" w:rsidR="0095067B" w:rsidRPr="005B2610" w:rsidRDefault="0095067B" w:rsidP="0095067B">
      <w:pPr>
        <w:rPr>
          <w:rFonts w:ascii="Aptos" w:hAnsi="Aptos" w:cs="Arial"/>
          <w:b/>
          <w:bCs/>
          <w:color w:val="000000" w:themeColor="text1"/>
        </w:rPr>
      </w:pPr>
      <w:r w:rsidRPr="005B2610">
        <w:rPr>
          <w:rFonts w:ascii="Aptos" w:hAnsi="Aptos" w:cs="Arial"/>
          <w:b/>
          <w:bCs/>
          <w:color w:val="000000" w:themeColor="text1"/>
        </w:rPr>
        <w:t>Account Balances:</w:t>
      </w:r>
    </w:p>
    <w:p w14:paraId="64B5364D" w14:textId="77777777" w:rsidR="0095067B" w:rsidRPr="00B720B3" w:rsidRDefault="0095067B" w:rsidP="0095067B">
      <w:pPr>
        <w:rPr>
          <w:rFonts w:ascii="Aptos" w:hAnsi="Aptos" w:cs="Arial"/>
          <w:b/>
          <w:bCs/>
          <w:color w:val="000000" w:themeColor="text1"/>
        </w:rPr>
      </w:pPr>
      <w:r w:rsidRPr="00B720B3">
        <w:rPr>
          <w:rFonts w:ascii="Aptos" w:hAnsi="Aptos" w:cs="Arial"/>
          <w:b/>
          <w:bCs/>
          <w:color w:val="000000" w:themeColor="text1"/>
        </w:rPr>
        <w:t>- Precept Account £8,286.03</w:t>
      </w:r>
    </w:p>
    <w:p w14:paraId="3BBC023D" w14:textId="0326DF77" w:rsidR="0095067B" w:rsidRPr="00B720B3" w:rsidRDefault="0095067B" w:rsidP="0095067B">
      <w:pPr>
        <w:rPr>
          <w:rFonts w:ascii="Aptos" w:hAnsi="Aptos" w:cs="Arial"/>
          <w:b/>
          <w:bCs/>
          <w:color w:val="000000" w:themeColor="text1"/>
        </w:rPr>
      </w:pPr>
      <w:r w:rsidRPr="00B720B3">
        <w:rPr>
          <w:rFonts w:ascii="Aptos" w:hAnsi="Aptos" w:cs="Arial"/>
          <w:b/>
          <w:bCs/>
          <w:color w:val="000000" w:themeColor="text1"/>
        </w:rPr>
        <w:t>- Charity Account: £15,058.13</w:t>
      </w:r>
    </w:p>
    <w:p w14:paraId="36AEA3D8" w14:textId="77777777" w:rsidR="0095067B" w:rsidRPr="005B2610" w:rsidRDefault="0095067B" w:rsidP="0095067B">
      <w:pPr>
        <w:rPr>
          <w:rFonts w:ascii="Aptos" w:hAnsi="Aptos" w:cs="Arial"/>
          <w:b/>
          <w:bCs/>
          <w:color w:val="000000" w:themeColor="text1"/>
        </w:rPr>
      </w:pPr>
      <w:r w:rsidRPr="005B2610">
        <w:rPr>
          <w:rFonts w:ascii="Aptos" w:hAnsi="Aptos" w:cs="Arial"/>
          <w:b/>
          <w:bCs/>
          <w:color w:val="000000" w:themeColor="text1"/>
        </w:rPr>
        <w:t>Payments to Approve:</w:t>
      </w:r>
    </w:p>
    <w:p w14:paraId="64D06C75" w14:textId="353E1BDD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Clerk’s Pay April – £330.98</w:t>
      </w:r>
      <w:r w:rsidR="00894EF3">
        <w:rPr>
          <w:rFonts w:ascii="Aptos" w:hAnsi="Aptos" w:cs="Arial"/>
          <w:color w:val="000000" w:themeColor="text1"/>
        </w:rPr>
        <w:t xml:space="preserve"> P</w:t>
      </w:r>
    </w:p>
    <w:p w14:paraId="2ADDC049" w14:textId="1A9764AE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Clerk’s Home Working Allowance – £20.00</w:t>
      </w:r>
      <w:r w:rsidR="00894EF3">
        <w:rPr>
          <w:rFonts w:ascii="Aptos" w:hAnsi="Aptos" w:cs="Arial"/>
          <w:color w:val="000000" w:themeColor="text1"/>
        </w:rPr>
        <w:t xml:space="preserve"> P</w:t>
      </w:r>
    </w:p>
    <w:p w14:paraId="18268D0F" w14:textId="7B35E4E6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Lloyds Acct service Charge £4.25 (DD)</w:t>
      </w:r>
      <w:r w:rsidR="00894EF3">
        <w:rPr>
          <w:rFonts w:ascii="Aptos" w:hAnsi="Aptos" w:cs="Arial"/>
          <w:color w:val="000000" w:themeColor="text1"/>
        </w:rPr>
        <w:t xml:space="preserve"> P</w:t>
      </w:r>
    </w:p>
    <w:p w14:paraId="19FE3871" w14:textId="2A121F16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Sky Business Broadband – £35.34 (incl. VAT £5.89) (DD)</w:t>
      </w:r>
      <w:r w:rsidR="00894EF3">
        <w:rPr>
          <w:rFonts w:ascii="Aptos" w:hAnsi="Aptos" w:cs="Arial"/>
          <w:color w:val="000000" w:themeColor="text1"/>
        </w:rPr>
        <w:t xml:space="preserve"> P</w:t>
      </w:r>
    </w:p>
    <w:p w14:paraId="48C7FF2C" w14:textId="011A9CDB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 xml:space="preserve">Valda Energy, street lighting </w:t>
      </w:r>
      <w:r w:rsidR="00C51DBB" w:rsidRPr="00B720B3">
        <w:rPr>
          <w:rFonts w:ascii="Aptos" w:hAnsi="Aptos" w:cs="Arial"/>
          <w:color w:val="000000" w:themeColor="text1"/>
        </w:rPr>
        <w:t>under review</w:t>
      </w:r>
    </w:p>
    <w:p w14:paraId="3B9516B2" w14:textId="5E1BB6C4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John Hughes Charity Field works £170.00</w:t>
      </w:r>
      <w:r w:rsidR="00894EF3">
        <w:rPr>
          <w:rFonts w:ascii="Aptos" w:hAnsi="Aptos" w:cs="Arial"/>
          <w:color w:val="000000" w:themeColor="text1"/>
        </w:rPr>
        <w:t xml:space="preserve"> C</w:t>
      </w:r>
    </w:p>
    <w:p w14:paraId="61949117" w14:textId="5D02D03C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Zurich Insurance renewal £858.31 (still under review</w:t>
      </w:r>
      <w:r w:rsidR="00454430" w:rsidRPr="00B720B3">
        <w:rPr>
          <w:rFonts w:ascii="Aptos" w:hAnsi="Aptos" w:cs="Arial"/>
          <w:color w:val="000000" w:themeColor="text1"/>
        </w:rPr>
        <w:t xml:space="preserve"> awaiting quote from NFU</w:t>
      </w:r>
      <w:r w:rsidRPr="00B720B3">
        <w:rPr>
          <w:rFonts w:ascii="Aptos" w:hAnsi="Aptos" w:cs="Arial"/>
          <w:color w:val="000000" w:themeColor="text1"/>
        </w:rPr>
        <w:t>)</w:t>
      </w:r>
    </w:p>
    <w:p w14:paraId="1B8F04D0" w14:textId="6508C3FB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Parish Council Websites – Domain renewal £14.40 incl VAT of 2.40</w:t>
      </w:r>
      <w:r w:rsidR="00894EF3">
        <w:rPr>
          <w:rFonts w:ascii="Aptos" w:hAnsi="Aptos" w:cs="Arial"/>
          <w:color w:val="000000" w:themeColor="text1"/>
        </w:rPr>
        <w:t xml:space="preserve"> P</w:t>
      </w:r>
    </w:p>
    <w:p w14:paraId="58B850CA" w14:textId="1C53560B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 xml:space="preserve">Eon Streetlamp maintenance charge £171.60 incl VAT of £28.60   </w:t>
      </w:r>
      <w:r w:rsidR="00894EF3">
        <w:rPr>
          <w:rFonts w:ascii="Aptos" w:hAnsi="Aptos" w:cs="Arial"/>
          <w:color w:val="000000" w:themeColor="text1"/>
        </w:rPr>
        <w:t>P</w:t>
      </w:r>
    </w:p>
    <w:p w14:paraId="32003C30" w14:textId="7FBF7FE2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Ullenhall Village Hall Hire April – June £74.99</w:t>
      </w:r>
      <w:r w:rsidR="00894EF3">
        <w:rPr>
          <w:rFonts w:ascii="Aptos" w:hAnsi="Aptos" w:cs="Arial"/>
          <w:color w:val="000000" w:themeColor="text1"/>
        </w:rPr>
        <w:t xml:space="preserve"> P</w:t>
      </w:r>
    </w:p>
    <w:p w14:paraId="4E11B901" w14:textId="5DB57027" w:rsidR="0095067B" w:rsidRPr="00B720B3" w:rsidRDefault="0095067B" w:rsidP="0095067B">
      <w:pPr>
        <w:pStyle w:val="ListParagraph"/>
        <w:numPr>
          <w:ilvl w:val="0"/>
          <w:numId w:val="19"/>
        </w:num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Ink Cartridges £15.99</w:t>
      </w:r>
      <w:r w:rsidR="00894EF3">
        <w:rPr>
          <w:rFonts w:ascii="Aptos" w:hAnsi="Aptos" w:cs="Arial"/>
          <w:color w:val="000000" w:themeColor="text1"/>
        </w:rPr>
        <w:t xml:space="preserve"> P</w:t>
      </w:r>
    </w:p>
    <w:p w14:paraId="75F18B28" w14:textId="77777777" w:rsidR="0095067B" w:rsidRPr="00B720B3" w:rsidRDefault="0095067B" w:rsidP="0095067B">
      <w:pPr>
        <w:rPr>
          <w:rFonts w:ascii="Aptos" w:hAnsi="Aptos"/>
        </w:rPr>
      </w:pPr>
    </w:p>
    <w:p w14:paraId="5BE50085" w14:textId="3DE22AA8" w:rsidR="00C03EEF" w:rsidRPr="00B720B3" w:rsidRDefault="00873504" w:rsidP="00873504">
      <w:pPr>
        <w:pStyle w:val="Heading2"/>
        <w:jc w:val="center"/>
        <w:rPr>
          <w:rFonts w:ascii="Aptos" w:hAnsi="Aptos" w:cs="Arial"/>
          <w:color w:val="auto"/>
        </w:rPr>
      </w:pPr>
      <w:r w:rsidRPr="00B720B3">
        <w:rPr>
          <w:rFonts w:ascii="Aptos" w:hAnsi="Aptos" w:cs="Arial"/>
          <w:color w:val="auto"/>
        </w:rPr>
        <w:t>ALL PAYMENTS APPROVED</w:t>
      </w:r>
    </w:p>
    <w:p w14:paraId="3E2FC46B" w14:textId="77777777" w:rsidR="00873504" w:rsidRPr="00B720B3" w:rsidRDefault="00873504" w:rsidP="00873504">
      <w:pPr>
        <w:rPr>
          <w:rFonts w:ascii="Aptos" w:hAnsi="Aptos"/>
        </w:rPr>
      </w:pPr>
    </w:p>
    <w:p w14:paraId="10C3A336" w14:textId="7B9FB80F" w:rsidR="00B579A0" w:rsidRPr="00B720B3" w:rsidRDefault="0040523E" w:rsidP="0040523E">
      <w:pPr>
        <w:pStyle w:val="Heading2"/>
        <w:rPr>
          <w:rFonts w:ascii="Aptos" w:hAnsi="Aptos" w:cs="Arial"/>
          <w:color w:val="auto"/>
        </w:rPr>
      </w:pPr>
      <w:r>
        <w:rPr>
          <w:rFonts w:ascii="Aptos" w:hAnsi="Aptos" w:cs="Arial"/>
          <w:color w:val="auto"/>
        </w:rPr>
        <w:t>8.</w:t>
      </w:r>
      <w:r w:rsidR="0083375E" w:rsidRPr="00B720B3">
        <w:rPr>
          <w:rFonts w:ascii="Aptos" w:hAnsi="Aptos" w:cs="Arial"/>
          <w:color w:val="auto"/>
        </w:rPr>
        <w:t>Ongoing Matters</w:t>
      </w:r>
    </w:p>
    <w:p w14:paraId="384FB5AF" w14:textId="77777777" w:rsidR="005B2610" w:rsidRPr="005B2610" w:rsidRDefault="00DB3B6F" w:rsidP="0095067B">
      <w:pPr>
        <w:pStyle w:val="ListParagraph"/>
        <w:numPr>
          <w:ilvl w:val="0"/>
          <w:numId w:val="27"/>
        </w:numPr>
        <w:rPr>
          <w:rFonts w:ascii="Aptos" w:hAnsi="Aptos"/>
          <w:lang w:val="en-GB"/>
        </w:rPr>
      </w:pPr>
      <w:r w:rsidRPr="00B720B3">
        <w:rPr>
          <w:rFonts w:ascii="Aptos" w:hAnsi="Aptos"/>
          <w:b/>
          <w:bCs/>
          <w:lang w:val="en-GB"/>
        </w:rPr>
        <w:t>Street Lighting</w:t>
      </w:r>
      <w:r w:rsidR="000C6FCC" w:rsidRPr="00B720B3">
        <w:rPr>
          <w:rFonts w:ascii="Aptos" w:hAnsi="Aptos"/>
          <w:b/>
          <w:bCs/>
          <w:lang w:val="en-GB"/>
        </w:rPr>
        <w:t xml:space="preserve"> </w:t>
      </w:r>
    </w:p>
    <w:p w14:paraId="21267B8B" w14:textId="7F94B5CF" w:rsidR="00CE279D" w:rsidRPr="005B2610" w:rsidRDefault="000C6FCC" w:rsidP="005B2610">
      <w:pPr>
        <w:pStyle w:val="ListParagraph"/>
        <w:rPr>
          <w:rFonts w:ascii="Aptos" w:hAnsi="Aptos"/>
          <w:lang w:val="en-GB"/>
        </w:rPr>
      </w:pPr>
      <w:r w:rsidRPr="005B2610">
        <w:rPr>
          <w:rFonts w:ascii="Aptos" w:hAnsi="Aptos"/>
          <w:lang w:val="en-GB"/>
        </w:rPr>
        <w:t xml:space="preserve">John Hughes </w:t>
      </w:r>
      <w:r w:rsidR="001F0D9F">
        <w:rPr>
          <w:rFonts w:ascii="Aptos" w:hAnsi="Aptos"/>
          <w:lang w:val="en-GB"/>
        </w:rPr>
        <w:t xml:space="preserve">has been asked for a quote </w:t>
      </w:r>
      <w:r w:rsidRPr="005B2610">
        <w:rPr>
          <w:rFonts w:ascii="Aptos" w:hAnsi="Aptos"/>
          <w:lang w:val="en-GB"/>
        </w:rPr>
        <w:t>regarding the pole removal on Church Hill</w:t>
      </w:r>
      <w:r w:rsidR="00A0079C">
        <w:rPr>
          <w:rFonts w:ascii="Aptos" w:hAnsi="Aptos"/>
          <w:lang w:val="en-GB"/>
        </w:rPr>
        <w:t>, Q</w:t>
      </w:r>
      <w:r w:rsidRPr="005B2610">
        <w:rPr>
          <w:rFonts w:ascii="Aptos" w:hAnsi="Aptos"/>
          <w:lang w:val="en-GB"/>
        </w:rPr>
        <w:t xml:space="preserve">uotation for removal of electrical supply only has been requested from Eon.  </w:t>
      </w:r>
    </w:p>
    <w:p w14:paraId="52C7D5D6" w14:textId="690CE062" w:rsidR="00DB3B6F" w:rsidRPr="005B2610" w:rsidRDefault="00CE279D" w:rsidP="00CE279D">
      <w:pPr>
        <w:pStyle w:val="ListParagraph"/>
        <w:rPr>
          <w:rFonts w:ascii="Aptos" w:hAnsi="Aptos"/>
          <w:lang w:val="en-GB"/>
        </w:rPr>
      </w:pPr>
      <w:r w:rsidRPr="005B2610">
        <w:rPr>
          <w:rFonts w:ascii="Aptos" w:hAnsi="Aptos"/>
          <w:lang w:val="en-GB"/>
        </w:rPr>
        <w:t xml:space="preserve">Request for replacement of the two LED lamps has been sent. </w:t>
      </w:r>
    </w:p>
    <w:p w14:paraId="0560368B" w14:textId="77777777" w:rsidR="00A0079C" w:rsidRDefault="00DB3B6F" w:rsidP="00D57708">
      <w:pPr>
        <w:pStyle w:val="ListParagraph"/>
        <w:numPr>
          <w:ilvl w:val="0"/>
          <w:numId w:val="27"/>
        </w:numPr>
        <w:rPr>
          <w:rFonts w:ascii="Aptos" w:hAnsi="Aptos"/>
          <w:lang w:val="en-GB"/>
        </w:rPr>
      </w:pPr>
      <w:r w:rsidRPr="00B720B3">
        <w:rPr>
          <w:rFonts w:ascii="Aptos" w:hAnsi="Aptos"/>
          <w:b/>
          <w:bCs/>
          <w:lang w:val="en-GB"/>
        </w:rPr>
        <w:t>Defibrillator</w:t>
      </w:r>
      <w:r w:rsidR="000D6198" w:rsidRPr="00B720B3">
        <w:rPr>
          <w:rFonts w:ascii="Aptos" w:hAnsi="Aptos"/>
          <w:lang w:val="en-GB"/>
        </w:rPr>
        <w:t xml:space="preserve"> </w:t>
      </w:r>
      <w:r w:rsidRPr="00B720B3">
        <w:rPr>
          <w:rFonts w:ascii="Aptos" w:hAnsi="Aptos"/>
          <w:lang w:val="en-GB"/>
        </w:rPr>
        <w:t xml:space="preserve"> </w:t>
      </w:r>
    </w:p>
    <w:p w14:paraId="576344A3" w14:textId="070FD4B7" w:rsidR="00DB3B6F" w:rsidRPr="00B720B3" w:rsidRDefault="00E90402" w:rsidP="00A0079C">
      <w:pPr>
        <w:pStyle w:val="ListParagraph"/>
        <w:rPr>
          <w:rFonts w:ascii="Aptos" w:hAnsi="Aptos"/>
          <w:lang w:val="en-GB"/>
        </w:rPr>
      </w:pPr>
      <w:r w:rsidRPr="00B720B3">
        <w:rPr>
          <w:rFonts w:ascii="Aptos" w:hAnsi="Aptos"/>
          <w:lang w:val="en-GB"/>
        </w:rPr>
        <w:t>Cllr Harding not in attendance – await update</w:t>
      </w:r>
      <w:r w:rsidR="00772DB3" w:rsidRPr="00B720B3">
        <w:rPr>
          <w:rFonts w:ascii="Aptos" w:hAnsi="Aptos"/>
          <w:lang w:val="en-GB"/>
        </w:rPr>
        <w:t xml:space="preserve"> on his return.</w:t>
      </w:r>
    </w:p>
    <w:p w14:paraId="79DE3E1E" w14:textId="77777777" w:rsidR="00A0079C" w:rsidRDefault="00DB3B6F" w:rsidP="00D57708">
      <w:pPr>
        <w:pStyle w:val="ListParagraph"/>
        <w:numPr>
          <w:ilvl w:val="0"/>
          <w:numId w:val="27"/>
        </w:numPr>
        <w:rPr>
          <w:rFonts w:ascii="Aptos" w:hAnsi="Aptos"/>
          <w:lang w:val="en-GB"/>
        </w:rPr>
      </w:pPr>
      <w:r w:rsidRPr="00B720B3">
        <w:rPr>
          <w:rFonts w:ascii="Aptos" w:hAnsi="Aptos"/>
          <w:b/>
          <w:bCs/>
          <w:lang w:val="en-GB"/>
        </w:rPr>
        <w:t>Annual Parish Assembly</w:t>
      </w:r>
      <w:r w:rsidR="005B2610">
        <w:rPr>
          <w:rFonts w:ascii="Aptos" w:hAnsi="Aptos"/>
          <w:lang w:val="en-GB"/>
        </w:rPr>
        <w:t xml:space="preserve"> </w:t>
      </w:r>
    </w:p>
    <w:p w14:paraId="3228C731" w14:textId="7F5AC2D1" w:rsidR="00835B9F" w:rsidRPr="00B720B3" w:rsidRDefault="001C15A7" w:rsidP="00A0079C">
      <w:pPr>
        <w:pStyle w:val="ListParagraph"/>
        <w:rPr>
          <w:rFonts w:ascii="Aptos" w:hAnsi="Aptos"/>
          <w:lang w:val="en-GB"/>
        </w:rPr>
      </w:pPr>
      <w:r w:rsidRPr="00B720B3">
        <w:rPr>
          <w:rFonts w:ascii="Aptos" w:hAnsi="Aptos"/>
          <w:lang w:val="en-GB"/>
        </w:rPr>
        <w:t xml:space="preserve">This </w:t>
      </w:r>
      <w:r w:rsidR="00A0079C">
        <w:rPr>
          <w:rFonts w:ascii="Aptos" w:hAnsi="Aptos"/>
          <w:lang w:val="en-GB"/>
        </w:rPr>
        <w:t xml:space="preserve">is being </w:t>
      </w:r>
      <w:r w:rsidRPr="00B720B3">
        <w:rPr>
          <w:rFonts w:ascii="Aptos" w:hAnsi="Aptos"/>
          <w:lang w:val="en-GB"/>
        </w:rPr>
        <w:t>held on 13</w:t>
      </w:r>
      <w:r w:rsidRPr="00B720B3">
        <w:rPr>
          <w:rFonts w:ascii="Aptos" w:hAnsi="Aptos"/>
          <w:vertAlign w:val="superscript"/>
          <w:lang w:val="en-GB"/>
        </w:rPr>
        <w:t>th</w:t>
      </w:r>
      <w:r w:rsidRPr="00B720B3">
        <w:rPr>
          <w:rFonts w:ascii="Aptos" w:hAnsi="Aptos"/>
          <w:lang w:val="en-GB"/>
        </w:rPr>
        <w:t xml:space="preserve"> May.  </w:t>
      </w:r>
      <w:r w:rsidR="00DB3B6F" w:rsidRPr="00B720B3">
        <w:rPr>
          <w:rFonts w:ascii="Aptos" w:hAnsi="Aptos"/>
          <w:lang w:val="en-GB"/>
        </w:rPr>
        <w:t>Refreshments will be organised by Councillors Clayton and Bucknall.</w:t>
      </w:r>
      <w:r w:rsidRPr="00B720B3">
        <w:rPr>
          <w:rFonts w:ascii="Aptos" w:hAnsi="Aptos"/>
          <w:lang w:val="en-GB"/>
        </w:rPr>
        <w:t xml:space="preserve"> Village Hall will be asked to advertise on the A</w:t>
      </w:r>
      <w:r w:rsidR="008C7450">
        <w:rPr>
          <w:rFonts w:ascii="Aptos" w:hAnsi="Aptos"/>
          <w:lang w:val="en-GB"/>
        </w:rPr>
        <w:t xml:space="preserve"> frame outside Village Hall. </w:t>
      </w:r>
    </w:p>
    <w:p w14:paraId="76D77CFD" w14:textId="1DE118D1" w:rsidR="005B27F7" w:rsidRPr="00B720B3" w:rsidRDefault="005B27F7" w:rsidP="00D57708">
      <w:pPr>
        <w:pStyle w:val="ListParagraph"/>
        <w:numPr>
          <w:ilvl w:val="0"/>
          <w:numId w:val="27"/>
        </w:numPr>
        <w:rPr>
          <w:rFonts w:ascii="Aptos" w:hAnsi="Aptos"/>
          <w:lang w:val="en-GB"/>
        </w:rPr>
      </w:pPr>
      <w:r w:rsidRPr="00B720B3">
        <w:rPr>
          <w:rFonts w:ascii="Aptos" w:hAnsi="Aptos"/>
          <w:b/>
          <w:bCs/>
          <w:lang w:val="en-GB"/>
        </w:rPr>
        <w:t>Road signage – awaiting update from Cllr Crocker</w:t>
      </w:r>
    </w:p>
    <w:p w14:paraId="5A0C951F" w14:textId="25BFB0FA" w:rsidR="000B216E" w:rsidRPr="00B720B3" w:rsidRDefault="0040523E" w:rsidP="000B216E">
      <w:pPr>
        <w:pStyle w:val="Heading2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>9</w:t>
      </w:r>
      <w:r w:rsidR="000B216E" w:rsidRPr="00B720B3">
        <w:rPr>
          <w:rFonts w:ascii="Aptos" w:hAnsi="Aptos" w:cs="Arial"/>
          <w:color w:val="000000" w:themeColor="text1"/>
        </w:rPr>
        <w:t>. Correspondence and Other Matters</w:t>
      </w:r>
    </w:p>
    <w:p w14:paraId="6C08EC12" w14:textId="77777777" w:rsidR="00772206" w:rsidRDefault="00772206" w:rsidP="007722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To note receipt of first half of precept £6657.50</w:t>
      </w:r>
    </w:p>
    <w:p w14:paraId="2D555B30" w14:textId="16418B60" w:rsidR="00772206" w:rsidRDefault="00772206" w:rsidP="007722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Email regarding recent planning application</w:t>
      </w:r>
      <w:r w:rsidR="00225E0D">
        <w:rPr>
          <w:rFonts w:ascii="Arial" w:hAnsi="Arial" w:cs="Arial"/>
        </w:rPr>
        <w:t xml:space="preserve"> – this was discussed and letter of reply sent to Mr Tustain. </w:t>
      </w:r>
    </w:p>
    <w:p w14:paraId="3E980299" w14:textId="38A4A67F" w:rsidR="00772206" w:rsidRPr="009C1F77" w:rsidRDefault="00772206" w:rsidP="007722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Email regarding lorries in the village</w:t>
      </w:r>
      <w:r w:rsidR="00DE0D9D">
        <w:rPr>
          <w:rFonts w:ascii="Arial" w:hAnsi="Arial" w:cs="Arial"/>
        </w:rPr>
        <w:t xml:space="preserve"> – An large amount of waste lorries have been noted driving through the village – this has been taken up with District Cllr Shenton who is investigating the matter further.</w:t>
      </w:r>
    </w:p>
    <w:p w14:paraId="02A573DF" w14:textId="77777777" w:rsidR="006B3940" w:rsidRPr="00B720B3" w:rsidRDefault="006B3940" w:rsidP="006B3940">
      <w:pPr>
        <w:rPr>
          <w:rFonts w:ascii="Aptos" w:hAnsi="Aptos"/>
          <w:lang w:val="en-GB"/>
        </w:rPr>
      </w:pPr>
    </w:p>
    <w:p w14:paraId="369C22D2" w14:textId="7696CFFF" w:rsidR="007152C6" w:rsidRPr="00B720B3" w:rsidRDefault="000B216E" w:rsidP="00F81B10">
      <w:pPr>
        <w:pStyle w:val="Heading2"/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1</w:t>
      </w:r>
      <w:r w:rsidR="0040523E">
        <w:rPr>
          <w:rFonts w:ascii="Aptos" w:hAnsi="Aptos" w:cs="Arial"/>
          <w:color w:val="000000" w:themeColor="text1"/>
        </w:rPr>
        <w:t>0</w:t>
      </w:r>
      <w:r w:rsidRPr="00B720B3">
        <w:rPr>
          <w:rFonts w:ascii="Aptos" w:hAnsi="Aptos" w:cs="Arial"/>
          <w:color w:val="000000" w:themeColor="text1"/>
        </w:rPr>
        <w:t>. Councillors’ Comments</w:t>
      </w:r>
    </w:p>
    <w:p w14:paraId="46F820F3" w14:textId="12F66B69" w:rsidR="00D819A9" w:rsidRPr="00B720B3" w:rsidRDefault="00D819A9" w:rsidP="00D819A9">
      <w:pPr>
        <w:ind w:left="360"/>
        <w:rPr>
          <w:rFonts w:ascii="Aptos" w:hAnsi="Aptos"/>
        </w:rPr>
      </w:pPr>
      <w:r w:rsidRPr="00B720B3">
        <w:rPr>
          <w:rFonts w:ascii="Aptos" w:hAnsi="Aptos"/>
        </w:rPr>
        <w:t>Cllr Morris’ funeral is 22</w:t>
      </w:r>
      <w:r w:rsidRPr="00B720B3">
        <w:rPr>
          <w:rFonts w:ascii="Aptos" w:hAnsi="Aptos"/>
          <w:vertAlign w:val="superscript"/>
        </w:rPr>
        <w:t>nd</w:t>
      </w:r>
      <w:r w:rsidRPr="00B720B3">
        <w:rPr>
          <w:rFonts w:ascii="Aptos" w:hAnsi="Aptos"/>
        </w:rPr>
        <w:t xml:space="preserve"> May at 11am St Mary’s </w:t>
      </w:r>
      <w:r w:rsidR="000868AA">
        <w:rPr>
          <w:rFonts w:ascii="Aptos" w:hAnsi="Aptos"/>
        </w:rPr>
        <w:t>Church</w:t>
      </w:r>
      <w:r w:rsidR="00427A0B">
        <w:rPr>
          <w:rFonts w:ascii="Aptos" w:hAnsi="Aptos"/>
        </w:rPr>
        <w:t>, Ullenhall</w:t>
      </w:r>
      <w:r w:rsidRPr="00B720B3">
        <w:rPr>
          <w:rFonts w:ascii="Aptos" w:hAnsi="Aptos"/>
        </w:rPr>
        <w:t xml:space="preserve"> followed by burial at The Old Chapel.  Refreshments </w:t>
      </w:r>
      <w:r w:rsidR="00777F8D">
        <w:rPr>
          <w:rFonts w:ascii="Aptos" w:hAnsi="Aptos"/>
        </w:rPr>
        <w:t xml:space="preserve">after the service will be held at Ullenhall Village Hall.  </w:t>
      </w:r>
      <w:r w:rsidRPr="00B720B3">
        <w:rPr>
          <w:rFonts w:ascii="Aptos" w:hAnsi="Aptos"/>
        </w:rPr>
        <w:t xml:space="preserve"> </w:t>
      </w:r>
    </w:p>
    <w:p w14:paraId="39AA77E6" w14:textId="11C09E31" w:rsidR="00DA2536" w:rsidRPr="00B720B3" w:rsidRDefault="00CF0547" w:rsidP="00D819A9">
      <w:pPr>
        <w:ind w:left="360"/>
        <w:rPr>
          <w:rFonts w:ascii="Aptos" w:hAnsi="Aptos"/>
        </w:rPr>
      </w:pPr>
      <w:r>
        <w:rPr>
          <w:rFonts w:ascii="Aptos" w:hAnsi="Aptos"/>
        </w:rPr>
        <w:t xml:space="preserve">Update awaited regarding the </w:t>
      </w:r>
      <w:r w:rsidR="00DA2536" w:rsidRPr="00B720B3">
        <w:rPr>
          <w:rFonts w:ascii="Aptos" w:hAnsi="Aptos"/>
        </w:rPr>
        <w:t xml:space="preserve">Footpath obstruction </w:t>
      </w:r>
      <w:r w:rsidR="00376E25">
        <w:rPr>
          <w:rFonts w:ascii="Aptos" w:hAnsi="Aptos"/>
        </w:rPr>
        <w:t xml:space="preserve">– to be added to next month’s </w:t>
      </w:r>
      <w:r w:rsidR="00DA2536" w:rsidRPr="00B720B3">
        <w:rPr>
          <w:rFonts w:ascii="Aptos" w:hAnsi="Aptos"/>
        </w:rPr>
        <w:t xml:space="preserve">agenda </w:t>
      </w:r>
    </w:p>
    <w:p w14:paraId="3BAE4AB9" w14:textId="39F482FF" w:rsidR="00103277" w:rsidRPr="00B720B3" w:rsidRDefault="00103277" w:rsidP="00D819A9">
      <w:pPr>
        <w:ind w:left="360"/>
        <w:rPr>
          <w:rFonts w:ascii="Aptos" w:hAnsi="Aptos"/>
        </w:rPr>
      </w:pPr>
      <w:r w:rsidRPr="00B720B3">
        <w:rPr>
          <w:rFonts w:ascii="Aptos" w:hAnsi="Aptos"/>
        </w:rPr>
        <w:t xml:space="preserve">Moat House Farm stud </w:t>
      </w:r>
      <w:r w:rsidR="00376E25">
        <w:rPr>
          <w:rFonts w:ascii="Aptos" w:hAnsi="Aptos"/>
        </w:rPr>
        <w:t xml:space="preserve">planning enforcement </w:t>
      </w:r>
      <w:r w:rsidR="00F62DB6">
        <w:rPr>
          <w:rFonts w:ascii="Aptos" w:hAnsi="Aptos"/>
        </w:rPr>
        <w:t xml:space="preserve">to be added to next month’s </w:t>
      </w:r>
      <w:r w:rsidRPr="00B720B3">
        <w:rPr>
          <w:rFonts w:ascii="Aptos" w:hAnsi="Aptos"/>
        </w:rPr>
        <w:t xml:space="preserve">agenda </w:t>
      </w:r>
    </w:p>
    <w:p w14:paraId="3AD486DB" w14:textId="3155605D" w:rsidR="00103277" w:rsidRPr="00B720B3" w:rsidRDefault="00103277" w:rsidP="00D819A9">
      <w:pPr>
        <w:ind w:left="360"/>
        <w:rPr>
          <w:rFonts w:ascii="Aptos" w:hAnsi="Aptos"/>
        </w:rPr>
      </w:pPr>
      <w:r w:rsidRPr="00B720B3">
        <w:rPr>
          <w:rFonts w:ascii="Aptos" w:hAnsi="Aptos"/>
        </w:rPr>
        <w:t>Tree preservation order</w:t>
      </w:r>
      <w:r w:rsidR="001C3597">
        <w:rPr>
          <w:rFonts w:ascii="Aptos" w:hAnsi="Aptos"/>
        </w:rPr>
        <w:t xml:space="preserve"> regarding the land on Watery Lane to be added to next month’s</w:t>
      </w:r>
      <w:r w:rsidRPr="00B720B3">
        <w:rPr>
          <w:rFonts w:ascii="Aptos" w:hAnsi="Aptos"/>
        </w:rPr>
        <w:t xml:space="preserve"> agenda </w:t>
      </w:r>
    </w:p>
    <w:p w14:paraId="05348B5A" w14:textId="77DF7344" w:rsidR="000B216E" w:rsidRPr="00B720B3" w:rsidRDefault="000B216E" w:rsidP="000B216E">
      <w:pPr>
        <w:pStyle w:val="Heading2"/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>1</w:t>
      </w:r>
      <w:r w:rsidR="0040523E">
        <w:rPr>
          <w:rFonts w:ascii="Aptos" w:hAnsi="Aptos" w:cs="Arial"/>
          <w:color w:val="000000" w:themeColor="text1"/>
        </w:rPr>
        <w:t>1</w:t>
      </w:r>
      <w:r w:rsidRPr="00B720B3">
        <w:rPr>
          <w:rFonts w:ascii="Aptos" w:hAnsi="Aptos" w:cs="Arial"/>
          <w:color w:val="000000" w:themeColor="text1"/>
        </w:rPr>
        <w:t>. Date of Next Meeting</w:t>
      </w:r>
    </w:p>
    <w:p w14:paraId="3F35769D" w14:textId="4EE0DCB9" w:rsidR="00D504D0" w:rsidRPr="00B720B3" w:rsidRDefault="0085503E" w:rsidP="00D504D0">
      <w:pPr>
        <w:rPr>
          <w:rFonts w:ascii="Aptos" w:hAnsi="Aptos"/>
        </w:rPr>
      </w:pPr>
      <w:r w:rsidRPr="00B720B3">
        <w:rPr>
          <w:rFonts w:ascii="Aptos" w:hAnsi="Aptos"/>
        </w:rPr>
        <w:t xml:space="preserve">Meeting closed at </w:t>
      </w:r>
      <w:r w:rsidR="00D77FEF" w:rsidRPr="00B720B3">
        <w:rPr>
          <w:rFonts w:ascii="Aptos" w:hAnsi="Aptos"/>
        </w:rPr>
        <w:t xml:space="preserve">8.28pm </w:t>
      </w:r>
    </w:p>
    <w:p w14:paraId="3AC947E7" w14:textId="2D1E368A" w:rsidR="009D29A0" w:rsidRDefault="009D29A0" w:rsidP="000B216E">
      <w:pPr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>Annual Parish Assembly 13</w:t>
      </w:r>
      <w:r w:rsidRPr="009D29A0">
        <w:rPr>
          <w:rFonts w:ascii="Aptos" w:hAnsi="Aptos" w:cs="Arial"/>
          <w:color w:val="000000" w:themeColor="text1"/>
          <w:vertAlign w:val="superscript"/>
        </w:rPr>
        <w:t>th</w:t>
      </w:r>
      <w:r>
        <w:rPr>
          <w:rFonts w:ascii="Aptos" w:hAnsi="Aptos" w:cs="Arial"/>
          <w:color w:val="000000" w:themeColor="text1"/>
        </w:rPr>
        <w:t xml:space="preserve"> </w:t>
      </w:r>
      <w:r w:rsidR="00B2352D">
        <w:rPr>
          <w:rFonts w:ascii="Aptos" w:hAnsi="Aptos" w:cs="Arial"/>
          <w:color w:val="000000" w:themeColor="text1"/>
        </w:rPr>
        <w:t xml:space="preserve">May at 7pm </w:t>
      </w:r>
    </w:p>
    <w:p w14:paraId="4BD2AF65" w14:textId="2EA2E8CA" w:rsidR="000B216E" w:rsidRPr="00B720B3" w:rsidRDefault="00003A42" w:rsidP="000B216E">
      <w:pPr>
        <w:rPr>
          <w:rFonts w:ascii="Aptos" w:hAnsi="Aptos" w:cs="Arial"/>
          <w:color w:val="000000" w:themeColor="text1"/>
        </w:rPr>
      </w:pPr>
      <w:r w:rsidRPr="00B720B3">
        <w:rPr>
          <w:rFonts w:ascii="Aptos" w:hAnsi="Aptos" w:cs="Arial"/>
          <w:color w:val="000000" w:themeColor="text1"/>
        </w:rPr>
        <w:t xml:space="preserve">Next Parish Council Meeting </w:t>
      </w:r>
      <w:r w:rsidR="00714317" w:rsidRPr="00B720B3">
        <w:rPr>
          <w:rFonts w:ascii="Aptos" w:hAnsi="Aptos" w:cs="Arial"/>
          <w:color w:val="000000" w:themeColor="text1"/>
        </w:rPr>
        <w:t>–</w:t>
      </w:r>
      <w:r w:rsidRPr="00B720B3">
        <w:rPr>
          <w:rFonts w:ascii="Aptos" w:hAnsi="Aptos" w:cs="Arial"/>
          <w:color w:val="000000" w:themeColor="text1"/>
        </w:rPr>
        <w:t xml:space="preserve"> </w:t>
      </w:r>
      <w:r w:rsidR="00714317" w:rsidRPr="00B720B3">
        <w:rPr>
          <w:rFonts w:ascii="Aptos" w:hAnsi="Aptos" w:cs="Arial"/>
          <w:color w:val="000000" w:themeColor="text1"/>
        </w:rPr>
        <w:t xml:space="preserve">Tuesday </w:t>
      </w:r>
      <w:r w:rsidR="00F33EB6">
        <w:rPr>
          <w:rFonts w:ascii="Aptos" w:hAnsi="Aptos" w:cs="Arial"/>
          <w:color w:val="000000" w:themeColor="text1"/>
        </w:rPr>
        <w:t>2</w:t>
      </w:r>
      <w:r w:rsidR="00F33EB6" w:rsidRPr="00F33EB6">
        <w:rPr>
          <w:rFonts w:ascii="Aptos" w:hAnsi="Aptos" w:cs="Arial"/>
          <w:color w:val="000000" w:themeColor="text1"/>
          <w:vertAlign w:val="superscript"/>
        </w:rPr>
        <w:t>nd</w:t>
      </w:r>
      <w:r w:rsidR="00F33EB6">
        <w:rPr>
          <w:rFonts w:ascii="Aptos" w:hAnsi="Aptos" w:cs="Arial"/>
          <w:color w:val="000000" w:themeColor="text1"/>
        </w:rPr>
        <w:t xml:space="preserve"> </w:t>
      </w:r>
      <w:r w:rsidR="009D29A0">
        <w:rPr>
          <w:rFonts w:ascii="Aptos" w:hAnsi="Aptos" w:cs="Arial"/>
          <w:color w:val="000000" w:themeColor="text1"/>
        </w:rPr>
        <w:t xml:space="preserve">June 7pm </w:t>
      </w:r>
    </w:p>
    <w:p w14:paraId="672CB216" w14:textId="79C11C05" w:rsidR="00B579A0" w:rsidRPr="00B720B3" w:rsidRDefault="00B579A0">
      <w:pPr>
        <w:rPr>
          <w:rFonts w:ascii="Aptos" w:hAnsi="Aptos" w:cs="Arial"/>
        </w:rPr>
      </w:pPr>
    </w:p>
    <w:sectPr w:rsidR="00B579A0" w:rsidRPr="00B720B3" w:rsidSect="007F72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5037" w14:textId="77777777" w:rsidR="00341EF5" w:rsidRDefault="00341EF5" w:rsidP="002E3A28">
      <w:pPr>
        <w:spacing w:after="0" w:line="240" w:lineRule="auto"/>
      </w:pPr>
      <w:r>
        <w:separator/>
      </w:r>
    </w:p>
  </w:endnote>
  <w:endnote w:type="continuationSeparator" w:id="0">
    <w:p w14:paraId="181C1CE9" w14:textId="77777777" w:rsidR="00341EF5" w:rsidRDefault="00341EF5" w:rsidP="002E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435F" w14:textId="77777777" w:rsidR="002E3A28" w:rsidRDefault="002E3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30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B0E01" w14:textId="42B7D256" w:rsidR="007F72C1" w:rsidRDefault="007F72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0012D" w14:textId="77777777" w:rsidR="002E3A28" w:rsidRDefault="002E3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7626" w14:textId="77777777" w:rsidR="002E3A28" w:rsidRDefault="002E3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F598" w14:textId="77777777" w:rsidR="00341EF5" w:rsidRDefault="00341EF5" w:rsidP="002E3A28">
      <w:pPr>
        <w:spacing w:after="0" w:line="240" w:lineRule="auto"/>
      </w:pPr>
      <w:r>
        <w:separator/>
      </w:r>
    </w:p>
  </w:footnote>
  <w:footnote w:type="continuationSeparator" w:id="0">
    <w:p w14:paraId="5FFBF69D" w14:textId="77777777" w:rsidR="00341EF5" w:rsidRDefault="00341EF5" w:rsidP="002E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6D7E" w14:textId="70B1FD4D" w:rsidR="002E3A28" w:rsidRDefault="002E3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308362"/>
      <w:docPartObj>
        <w:docPartGallery w:val="Watermarks"/>
        <w:docPartUnique/>
      </w:docPartObj>
    </w:sdtPr>
    <w:sdtContent>
      <w:p w14:paraId="7AF90A3A" w14:textId="2A2DC975" w:rsidR="002E3A28" w:rsidRDefault="00000000">
        <w:pPr>
          <w:pStyle w:val="Header"/>
        </w:pPr>
        <w:r>
          <w:rPr>
            <w:noProof/>
          </w:rPr>
          <w:pict w14:anchorId="049098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A3B8" w14:textId="0D938DC2" w:rsidR="002E3A28" w:rsidRDefault="002E3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92C22"/>
    <w:multiLevelType w:val="hybridMultilevel"/>
    <w:tmpl w:val="DEF620F6"/>
    <w:lvl w:ilvl="0" w:tplc="63981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A121F"/>
    <w:multiLevelType w:val="hybridMultilevel"/>
    <w:tmpl w:val="F68E61AA"/>
    <w:lvl w:ilvl="0" w:tplc="40FEC1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B3D6D"/>
    <w:multiLevelType w:val="hybridMultilevel"/>
    <w:tmpl w:val="75D4B468"/>
    <w:lvl w:ilvl="0" w:tplc="FD4A87BA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30DAE"/>
    <w:multiLevelType w:val="multilevel"/>
    <w:tmpl w:val="EF2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04CF2"/>
    <w:multiLevelType w:val="hybridMultilevel"/>
    <w:tmpl w:val="3F5E5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0186"/>
    <w:multiLevelType w:val="multilevel"/>
    <w:tmpl w:val="315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B6569"/>
    <w:multiLevelType w:val="hybridMultilevel"/>
    <w:tmpl w:val="F3A247B4"/>
    <w:lvl w:ilvl="0" w:tplc="13261794">
      <w:start w:val="3"/>
      <w:numFmt w:val="decimal"/>
      <w:lvlText w:val="%1."/>
      <w:lvlJc w:val="left"/>
      <w:pPr>
        <w:ind w:left="69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16" w:hanging="360"/>
      </w:pPr>
    </w:lvl>
    <w:lvl w:ilvl="2" w:tplc="0809001B" w:tentative="1">
      <w:start w:val="1"/>
      <w:numFmt w:val="lowerRoman"/>
      <w:lvlText w:val="%3."/>
      <w:lvlJc w:val="right"/>
      <w:pPr>
        <w:ind w:left="2136" w:hanging="180"/>
      </w:pPr>
    </w:lvl>
    <w:lvl w:ilvl="3" w:tplc="0809000F" w:tentative="1">
      <w:start w:val="1"/>
      <w:numFmt w:val="decimal"/>
      <w:lvlText w:val="%4."/>
      <w:lvlJc w:val="left"/>
      <w:pPr>
        <w:ind w:left="2856" w:hanging="360"/>
      </w:pPr>
    </w:lvl>
    <w:lvl w:ilvl="4" w:tplc="08090019" w:tentative="1">
      <w:start w:val="1"/>
      <w:numFmt w:val="lowerLetter"/>
      <w:lvlText w:val="%5."/>
      <w:lvlJc w:val="left"/>
      <w:pPr>
        <w:ind w:left="3576" w:hanging="360"/>
      </w:pPr>
    </w:lvl>
    <w:lvl w:ilvl="5" w:tplc="0809001B" w:tentative="1">
      <w:start w:val="1"/>
      <w:numFmt w:val="lowerRoman"/>
      <w:lvlText w:val="%6."/>
      <w:lvlJc w:val="right"/>
      <w:pPr>
        <w:ind w:left="4296" w:hanging="180"/>
      </w:pPr>
    </w:lvl>
    <w:lvl w:ilvl="6" w:tplc="0809000F" w:tentative="1">
      <w:start w:val="1"/>
      <w:numFmt w:val="decimal"/>
      <w:lvlText w:val="%7."/>
      <w:lvlJc w:val="left"/>
      <w:pPr>
        <w:ind w:left="5016" w:hanging="360"/>
      </w:pPr>
    </w:lvl>
    <w:lvl w:ilvl="7" w:tplc="08090019" w:tentative="1">
      <w:start w:val="1"/>
      <w:numFmt w:val="lowerLetter"/>
      <w:lvlText w:val="%8."/>
      <w:lvlJc w:val="left"/>
      <w:pPr>
        <w:ind w:left="5736" w:hanging="360"/>
      </w:pPr>
    </w:lvl>
    <w:lvl w:ilvl="8" w:tplc="08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6" w15:restartNumberingAfterBreak="0">
    <w:nsid w:val="2FF034F6"/>
    <w:multiLevelType w:val="hybridMultilevel"/>
    <w:tmpl w:val="6726AD6C"/>
    <w:lvl w:ilvl="0" w:tplc="9D2ADE94">
      <w:start w:val="1"/>
      <w:numFmt w:val="decimal"/>
      <w:lvlText w:val="%1"/>
      <w:lvlJc w:val="left"/>
      <w:pPr>
        <w:ind w:left="696" w:hanging="360"/>
      </w:pPr>
      <w:rPr>
        <w:rFonts w:asciiTheme="minorHAnsi" w:eastAsiaTheme="minorEastAsia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B01C0"/>
    <w:multiLevelType w:val="hybridMultilevel"/>
    <w:tmpl w:val="0B587AA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C102A"/>
    <w:multiLevelType w:val="hybridMultilevel"/>
    <w:tmpl w:val="421C83FA"/>
    <w:lvl w:ilvl="0" w:tplc="ECFC3E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36583"/>
    <w:multiLevelType w:val="multilevel"/>
    <w:tmpl w:val="378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364DF"/>
    <w:multiLevelType w:val="multilevel"/>
    <w:tmpl w:val="10B2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8176B"/>
    <w:multiLevelType w:val="hybridMultilevel"/>
    <w:tmpl w:val="1346B0CA"/>
    <w:lvl w:ilvl="0" w:tplc="4AEEF1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80DF6"/>
    <w:multiLevelType w:val="multilevel"/>
    <w:tmpl w:val="A4B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6164CB"/>
    <w:multiLevelType w:val="hybridMultilevel"/>
    <w:tmpl w:val="B27CD3E4"/>
    <w:lvl w:ilvl="0" w:tplc="7F044B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A485B"/>
    <w:multiLevelType w:val="hybridMultilevel"/>
    <w:tmpl w:val="B7D60712"/>
    <w:lvl w:ilvl="0" w:tplc="89AAE36E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5256"/>
    <w:multiLevelType w:val="multilevel"/>
    <w:tmpl w:val="CFF6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E051D"/>
    <w:multiLevelType w:val="hybridMultilevel"/>
    <w:tmpl w:val="BDCA9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E2257"/>
    <w:multiLevelType w:val="hybridMultilevel"/>
    <w:tmpl w:val="6504E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82CD5"/>
    <w:multiLevelType w:val="hybridMultilevel"/>
    <w:tmpl w:val="66121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F1E5A"/>
    <w:multiLevelType w:val="multilevel"/>
    <w:tmpl w:val="48A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61346D"/>
    <w:multiLevelType w:val="multilevel"/>
    <w:tmpl w:val="FB8A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C6EF3"/>
    <w:multiLevelType w:val="hybridMultilevel"/>
    <w:tmpl w:val="EA64C4A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845">
    <w:abstractNumId w:val="8"/>
  </w:num>
  <w:num w:numId="2" w16cid:durableId="536284562">
    <w:abstractNumId w:val="6"/>
  </w:num>
  <w:num w:numId="3" w16cid:durableId="519855977">
    <w:abstractNumId w:val="5"/>
  </w:num>
  <w:num w:numId="4" w16cid:durableId="105857807">
    <w:abstractNumId w:val="4"/>
  </w:num>
  <w:num w:numId="5" w16cid:durableId="1575966553">
    <w:abstractNumId w:val="7"/>
  </w:num>
  <w:num w:numId="6" w16cid:durableId="963385320">
    <w:abstractNumId w:val="3"/>
  </w:num>
  <w:num w:numId="7" w16cid:durableId="664982">
    <w:abstractNumId w:val="2"/>
  </w:num>
  <w:num w:numId="8" w16cid:durableId="1551840842">
    <w:abstractNumId w:val="1"/>
  </w:num>
  <w:num w:numId="9" w16cid:durableId="390077123">
    <w:abstractNumId w:val="0"/>
  </w:num>
  <w:num w:numId="10" w16cid:durableId="1614246233">
    <w:abstractNumId w:val="29"/>
  </w:num>
  <w:num w:numId="11" w16cid:durableId="1604876061">
    <w:abstractNumId w:val="22"/>
  </w:num>
  <w:num w:numId="12" w16cid:durableId="488522428">
    <w:abstractNumId w:val="20"/>
  </w:num>
  <w:num w:numId="13" w16cid:durableId="1887985971">
    <w:abstractNumId w:val="25"/>
  </w:num>
  <w:num w:numId="14" w16cid:durableId="1238638780">
    <w:abstractNumId w:val="12"/>
  </w:num>
  <w:num w:numId="15" w16cid:durableId="974678272">
    <w:abstractNumId w:val="18"/>
  </w:num>
  <w:num w:numId="16" w16cid:durableId="81075719">
    <w:abstractNumId w:val="10"/>
  </w:num>
  <w:num w:numId="17" w16cid:durableId="317151493">
    <w:abstractNumId w:val="26"/>
  </w:num>
  <w:num w:numId="18" w16cid:durableId="276840545">
    <w:abstractNumId w:val="28"/>
  </w:num>
  <w:num w:numId="19" w16cid:durableId="1414934890">
    <w:abstractNumId w:val="27"/>
  </w:num>
  <w:num w:numId="20" w16cid:durableId="1363169263">
    <w:abstractNumId w:val="19"/>
  </w:num>
  <w:num w:numId="21" w16cid:durableId="1853690222">
    <w:abstractNumId w:val="14"/>
  </w:num>
  <w:num w:numId="22" w16cid:durableId="1468084020">
    <w:abstractNumId w:val="21"/>
  </w:num>
  <w:num w:numId="23" w16cid:durableId="1073820899">
    <w:abstractNumId w:val="30"/>
  </w:num>
  <w:num w:numId="24" w16cid:durableId="1547570324">
    <w:abstractNumId w:val="23"/>
  </w:num>
  <w:num w:numId="25" w16cid:durableId="635988772">
    <w:abstractNumId w:val="15"/>
  </w:num>
  <w:num w:numId="26" w16cid:durableId="200216764">
    <w:abstractNumId w:val="16"/>
  </w:num>
  <w:num w:numId="27" w16cid:durableId="2066291147">
    <w:abstractNumId w:val="9"/>
  </w:num>
  <w:num w:numId="28" w16cid:durableId="200171814">
    <w:abstractNumId w:val="13"/>
  </w:num>
  <w:num w:numId="29" w16cid:durableId="2114663163">
    <w:abstractNumId w:val="11"/>
  </w:num>
  <w:num w:numId="30" w16cid:durableId="1054814649">
    <w:abstractNumId w:val="24"/>
  </w:num>
  <w:num w:numId="31" w16cid:durableId="1379085891">
    <w:abstractNumId w:val="31"/>
  </w:num>
  <w:num w:numId="32" w16cid:durableId="12715497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27"/>
    <w:rsid w:val="00003A42"/>
    <w:rsid w:val="000066E4"/>
    <w:rsid w:val="00011AEE"/>
    <w:rsid w:val="00032C6A"/>
    <w:rsid w:val="00034616"/>
    <w:rsid w:val="000421AB"/>
    <w:rsid w:val="00045882"/>
    <w:rsid w:val="00047F16"/>
    <w:rsid w:val="00051643"/>
    <w:rsid w:val="000516A7"/>
    <w:rsid w:val="0005223E"/>
    <w:rsid w:val="0005225A"/>
    <w:rsid w:val="00052B10"/>
    <w:rsid w:val="0006063C"/>
    <w:rsid w:val="000670BE"/>
    <w:rsid w:val="00075AA2"/>
    <w:rsid w:val="00083660"/>
    <w:rsid w:val="000868AA"/>
    <w:rsid w:val="00094F70"/>
    <w:rsid w:val="00095634"/>
    <w:rsid w:val="000A026E"/>
    <w:rsid w:val="000A2932"/>
    <w:rsid w:val="000B216E"/>
    <w:rsid w:val="000B426A"/>
    <w:rsid w:val="000C6FCC"/>
    <w:rsid w:val="000D1660"/>
    <w:rsid w:val="000D41EB"/>
    <w:rsid w:val="000D6198"/>
    <w:rsid w:val="000D61A4"/>
    <w:rsid w:val="000E759F"/>
    <w:rsid w:val="00103277"/>
    <w:rsid w:val="00104E5F"/>
    <w:rsid w:val="00104FC1"/>
    <w:rsid w:val="00106449"/>
    <w:rsid w:val="00113D1E"/>
    <w:rsid w:val="0011469D"/>
    <w:rsid w:val="001147C6"/>
    <w:rsid w:val="00121DA2"/>
    <w:rsid w:val="00125E76"/>
    <w:rsid w:val="00130969"/>
    <w:rsid w:val="001316D5"/>
    <w:rsid w:val="0013520A"/>
    <w:rsid w:val="00141B7E"/>
    <w:rsid w:val="00142D3B"/>
    <w:rsid w:val="00146EE9"/>
    <w:rsid w:val="0015068A"/>
    <w:rsid w:val="0015074B"/>
    <w:rsid w:val="00154199"/>
    <w:rsid w:val="0016562A"/>
    <w:rsid w:val="00171422"/>
    <w:rsid w:val="00186166"/>
    <w:rsid w:val="00187EC6"/>
    <w:rsid w:val="00190377"/>
    <w:rsid w:val="001925DF"/>
    <w:rsid w:val="001A13C1"/>
    <w:rsid w:val="001A30A7"/>
    <w:rsid w:val="001A60EE"/>
    <w:rsid w:val="001C15A7"/>
    <w:rsid w:val="001C3597"/>
    <w:rsid w:val="001C5DC8"/>
    <w:rsid w:val="001C625F"/>
    <w:rsid w:val="001D1C78"/>
    <w:rsid w:val="001D63AC"/>
    <w:rsid w:val="001E4F03"/>
    <w:rsid w:val="001F07D4"/>
    <w:rsid w:val="001F0D9F"/>
    <w:rsid w:val="001F518C"/>
    <w:rsid w:val="001F5371"/>
    <w:rsid w:val="001F7795"/>
    <w:rsid w:val="0020187C"/>
    <w:rsid w:val="002132CC"/>
    <w:rsid w:val="00215619"/>
    <w:rsid w:val="00222D94"/>
    <w:rsid w:val="00223536"/>
    <w:rsid w:val="00225E0D"/>
    <w:rsid w:val="00233377"/>
    <w:rsid w:val="00234123"/>
    <w:rsid w:val="00234BC8"/>
    <w:rsid w:val="00251250"/>
    <w:rsid w:val="00260635"/>
    <w:rsid w:val="002634C1"/>
    <w:rsid w:val="002679D7"/>
    <w:rsid w:val="00271547"/>
    <w:rsid w:val="00276306"/>
    <w:rsid w:val="00281495"/>
    <w:rsid w:val="00281925"/>
    <w:rsid w:val="002827CE"/>
    <w:rsid w:val="00283637"/>
    <w:rsid w:val="00292285"/>
    <w:rsid w:val="00294BEF"/>
    <w:rsid w:val="0029639D"/>
    <w:rsid w:val="002A5A9D"/>
    <w:rsid w:val="002A6519"/>
    <w:rsid w:val="002A6A2F"/>
    <w:rsid w:val="002C49A9"/>
    <w:rsid w:val="002D2E8F"/>
    <w:rsid w:val="002D7DA7"/>
    <w:rsid w:val="002E0027"/>
    <w:rsid w:val="002E3A28"/>
    <w:rsid w:val="002E3E44"/>
    <w:rsid w:val="002E6F36"/>
    <w:rsid w:val="002F258D"/>
    <w:rsid w:val="002F6193"/>
    <w:rsid w:val="00301C05"/>
    <w:rsid w:val="00310F24"/>
    <w:rsid w:val="00312C2F"/>
    <w:rsid w:val="00313AE2"/>
    <w:rsid w:val="00314C41"/>
    <w:rsid w:val="00325980"/>
    <w:rsid w:val="003263B6"/>
    <w:rsid w:val="00326F90"/>
    <w:rsid w:val="00330285"/>
    <w:rsid w:val="00337DEB"/>
    <w:rsid w:val="00340199"/>
    <w:rsid w:val="00341601"/>
    <w:rsid w:val="00341EF5"/>
    <w:rsid w:val="00356F35"/>
    <w:rsid w:val="00362202"/>
    <w:rsid w:val="00376E25"/>
    <w:rsid w:val="003A0F3D"/>
    <w:rsid w:val="003A7479"/>
    <w:rsid w:val="003B42F0"/>
    <w:rsid w:val="003B7AE1"/>
    <w:rsid w:val="003C067F"/>
    <w:rsid w:val="003C0F70"/>
    <w:rsid w:val="003C7815"/>
    <w:rsid w:val="003D1E44"/>
    <w:rsid w:val="003E6FF6"/>
    <w:rsid w:val="003F4905"/>
    <w:rsid w:val="003F6819"/>
    <w:rsid w:val="003F6DD1"/>
    <w:rsid w:val="003F7725"/>
    <w:rsid w:val="00400A32"/>
    <w:rsid w:val="0040523E"/>
    <w:rsid w:val="004178CC"/>
    <w:rsid w:val="004242B3"/>
    <w:rsid w:val="00427A0B"/>
    <w:rsid w:val="00435DC3"/>
    <w:rsid w:val="0043720A"/>
    <w:rsid w:val="004529F1"/>
    <w:rsid w:val="00454430"/>
    <w:rsid w:val="0048384C"/>
    <w:rsid w:val="0049276D"/>
    <w:rsid w:val="004A014C"/>
    <w:rsid w:val="004A0C35"/>
    <w:rsid w:val="004A30E0"/>
    <w:rsid w:val="004A3B0A"/>
    <w:rsid w:val="004B512C"/>
    <w:rsid w:val="004B71E3"/>
    <w:rsid w:val="004C1421"/>
    <w:rsid w:val="004C71A2"/>
    <w:rsid w:val="004E60DF"/>
    <w:rsid w:val="004F0320"/>
    <w:rsid w:val="00515C6D"/>
    <w:rsid w:val="00520441"/>
    <w:rsid w:val="0052097C"/>
    <w:rsid w:val="005256E2"/>
    <w:rsid w:val="0052589F"/>
    <w:rsid w:val="0053473F"/>
    <w:rsid w:val="005347A8"/>
    <w:rsid w:val="005612FE"/>
    <w:rsid w:val="0057011E"/>
    <w:rsid w:val="00572355"/>
    <w:rsid w:val="005826F1"/>
    <w:rsid w:val="00585546"/>
    <w:rsid w:val="00586298"/>
    <w:rsid w:val="00592500"/>
    <w:rsid w:val="005949B4"/>
    <w:rsid w:val="00597BEB"/>
    <w:rsid w:val="005A2CAA"/>
    <w:rsid w:val="005A38EE"/>
    <w:rsid w:val="005B0E34"/>
    <w:rsid w:val="005B2610"/>
    <w:rsid w:val="005B27F7"/>
    <w:rsid w:val="005C2E47"/>
    <w:rsid w:val="005C628A"/>
    <w:rsid w:val="005C62E5"/>
    <w:rsid w:val="005C7F4E"/>
    <w:rsid w:val="005D1BB4"/>
    <w:rsid w:val="005D4C6D"/>
    <w:rsid w:val="005D7923"/>
    <w:rsid w:val="005E444E"/>
    <w:rsid w:val="005E4903"/>
    <w:rsid w:val="005F2286"/>
    <w:rsid w:val="005F4589"/>
    <w:rsid w:val="00616B81"/>
    <w:rsid w:val="006348A8"/>
    <w:rsid w:val="00644478"/>
    <w:rsid w:val="00650F9A"/>
    <w:rsid w:val="00656AA8"/>
    <w:rsid w:val="00662041"/>
    <w:rsid w:val="00664167"/>
    <w:rsid w:val="00667937"/>
    <w:rsid w:val="00671741"/>
    <w:rsid w:val="00674C01"/>
    <w:rsid w:val="00677CA3"/>
    <w:rsid w:val="00677CFC"/>
    <w:rsid w:val="0068728E"/>
    <w:rsid w:val="00687A08"/>
    <w:rsid w:val="006A2516"/>
    <w:rsid w:val="006A49D2"/>
    <w:rsid w:val="006B3940"/>
    <w:rsid w:val="006B46A3"/>
    <w:rsid w:val="006B7830"/>
    <w:rsid w:val="006C6EE9"/>
    <w:rsid w:val="006C7678"/>
    <w:rsid w:val="006E3197"/>
    <w:rsid w:val="006E326E"/>
    <w:rsid w:val="006E40D2"/>
    <w:rsid w:val="006F076D"/>
    <w:rsid w:val="006F1A43"/>
    <w:rsid w:val="006F29BA"/>
    <w:rsid w:val="006F3932"/>
    <w:rsid w:val="00704320"/>
    <w:rsid w:val="00707B89"/>
    <w:rsid w:val="00711192"/>
    <w:rsid w:val="007112D6"/>
    <w:rsid w:val="0071321B"/>
    <w:rsid w:val="00714317"/>
    <w:rsid w:val="007152C6"/>
    <w:rsid w:val="007264ED"/>
    <w:rsid w:val="007272C7"/>
    <w:rsid w:val="00733FC6"/>
    <w:rsid w:val="00741C7D"/>
    <w:rsid w:val="007612E1"/>
    <w:rsid w:val="00772206"/>
    <w:rsid w:val="00772DB3"/>
    <w:rsid w:val="00777F8D"/>
    <w:rsid w:val="00780F36"/>
    <w:rsid w:val="007832F8"/>
    <w:rsid w:val="00791E25"/>
    <w:rsid w:val="00796D50"/>
    <w:rsid w:val="007A7A01"/>
    <w:rsid w:val="007B0B56"/>
    <w:rsid w:val="007C7B4C"/>
    <w:rsid w:val="007D0675"/>
    <w:rsid w:val="007D2204"/>
    <w:rsid w:val="007D4DD3"/>
    <w:rsid w:val="007D634A"/>
    <w:rsid w:val="007E2D73"/>
    <w:rsid w:val="007E2F4A"/>
    <w:rsid w:val="007F3286"/>
    <w:rsid w:val="007F72C1"/>
    <w:rsid w:val="007F79C3"/>
    <w:rsid w:val="00802AB0"/>
    <w:rsid w:val="008127EC"/>
    <w:rsid w:val="00826329"/>
    <w:rsid w:val="00827626"/>
    <w:rsid w:val="0083375E"/>
    <w:rsid w:val="00833D3C"/>
    <w:rsid w:val="00835B9F"/>
    <w:rsid w:val="008428F0"/>
    <w:rsid w:val="0084310E"/>
    <w:rsid w:val="00844E3A"/>
    <w:rsid w:val="00847D30"/>
    <w:rsid w:val="00852F2C"/>
    <w:rsid w:val="0085503E"/>
    <w:rsid w:val="008633F5"/>
    <w:rsid w:val="00873504"/>
    <w:rsid w:val="00874F91"/>
    <w:rsid w:val="008750BB"/>
    <w:rsid w:val="00881257"/>
    <w:rsid w:val="00883413"/>
    <w:rsid w:val="00885EE4"/>
    <w:rsid w:val="00894EF3"/>
    <w:rsid w:val="0089558E"/>
    <w:rsid w:val="00896A25"/>
    <w:rsid w:val="008A6D9A"/>
    <w:rsid w:val="008B090A"/>
    <w:rsid w:val="008B2030"/>
    <w:rsid w:val="008B3009"/>
    <w:rsid w:val="008C3528"/>
    <w:rsid w:val="008C6BDA"/>
    <w:rsid w:val="008C7450"/>
    <w:rsid w:val="008E1229"/>
    <w:rsid w:val="008E1429"/>
    <w:rsid w:val="008E16DC"/>
    <w:rsid w:val="008F234D"/>
    <w:rsid w:val="008F2FBE"/>
    <w:rsid w:val="008F3EE5"/>
    <w:rsid w:val="008F5176"/>
    <w:rsid w:val="00900D30"/>
    <w:rsid w:val="009457CF"/>
    <w:rsid w:val="00945D1B"/>
    <w:rsid w:val="00945FF4"/>
    <w:rsid w:val="0095067B"/>
    <w:rsid w:val="0098290B"/>
    <w:rsid w:val="00984831"/>
    <w:rsid w:val="00992A90"/>
    <w:rsid w:val="009A1F73"/>
    <w:rsid w:val="009A5D1B"/>
    <w:rsid w:val="009B18F0"/>
    <w:rsid w:val="009B5C28"/>
    <w:rsid w:val="009C5274"/>
    <w:rsid w:val="009D1FF0"/>
    <w:rsid w:val="009D29A0"/>
    <w:rsid w:val="009D6B1F"/>
    <w:rsid w:val="009F0207"/>
    <w:rsid w:val="00A0079C"/>
    <w:rsid w:val="00A062A3"/>
    <w:rsid w:val="00A11632"/>
    <w:rsid w:val="00A20A8F"/>
    <w:rsid w:val="00A22F20"/>
    <w:rsid w:val="00A31438"/>
    <w:rsid w:val="00A3305E"/>
    <w:rsid w:val="00A36E0E"/>
    <w:rsid w:val="00A42DEA"/>
    <w:rsid w:val="00A47351"/>
    <w:rsid w:val="00A50EDF"/>
    <w:rsid w:val="00A52920"/>
    <w:rsid w:val="00A5571C"/>
    <w:rsid w:val="00A625E9"/>
    <w:rsid w:val="00A64F87"/>
    <w:rsid w:val="00A708BD"/>
    <w:rsid w:val="00A85281"/>
    <w:rsid w:val="00A965AB"/>
    <w:rsid w:val="00AA1D8D"/>
    <w:rsid w:val="00AA2400"/>
    <w:rsid w:val="00AB35E1"/>
    <w:rsid w:val="00AB36B0"/>
    <w:rsid w:val="00AD4AEB"/>
    <w:rsid w:val="00AE6262"/>
    <w:rsid w:val="00AF104A"/>
    <w:rsid w:val="00AF2D4D"/>
    <w:rsid w:val="00AF5A0B"/>
    <w:rsid w:val="00AF63CD"/>
    <w:rsid w:val="00B01C9D"/>
    <w:rsid w:val="00B1256C"/>
    <w:rsid w:val="00B205E6"/>
    <w:rsid w:val="00B2352D"/>
    <w:rsid w:val="00B27DD1"/>
    <w:rsid w:val="00B4302D"/>
    <w:rsid w:val="00B432BF"/>
    <w:rsid w:val="00B47730"/>
    <w:rsid w:val="00B51D3C"/>
    <w:rsid w:val="00B5717C"/>
    <w:rsid w:val="00B57768"/>
    <w:rsid w:val="00B579A0"/>
    <w:rsid w:val="00B63332"/>
    <w:rsid w:val="00B67A4B"/>
    <w:rsid w:val="00B715A0"/>
    <w:rsid w:val="00B720B3"/>
    <w:rsid w:val="00B728FE"/>
    <w:rsid w:val="00B739E4"/>
    <w:rsid w:val="00B74D59"/>
    <w:rsid w:val="00B92499"/>
    <w:rsid w:val="00BA2672"/>
    <w:rsid w:val="00BA2DC6"/>
    <w:rsid w:val="00BB7F95"/>
    <w:rsid w:val="00BE33C8"/>
    <w:rsid w:val="00BE6541"/>
    <w:rsid w:val="00C03EEF"/>
    <w:rsid w:val="00C15797"/>
    <w:rsid w:val="00C22F7E"/>
    <w:rsid w:val="00C25A52"/>
    <w:rsid w:val="00C31F71"/>
    <w:rsid w:val="00C33F5D"/>
    <w:rsid w:val="00C51DBB"/>
    <w:rsid w:val="00C61DF5"/>
    <w:rsid w:val="00C6460D"/>
    <w:rsid w:val="00C70244"/>
    <w:rsid w:val="00C71556"/>
    <w:rsid w:val="00C72BE1"/>
    <w:rsid w:val="00C965F6"/>
    <w:rsid w:val="00C9725B"/>
    <w:rsid w:val="00CA5F65"/>
    <w:rsid w:val="00CB0664"/>
    <w:rsid w:val="00CB2A15"/>
    <w:rsid w:val="00CC1DC5"/>
    <w:rsid w:val="00CC434E"/>
    <w:rsid w:val="00CD690B"/>
    <w:rsid w:val="00CE19D3"/>
    <w:rsid w:val="00CE279D"/>
    <w:rsid w:val="00CE32F4"/>
    <w:rsid w:val="00CE40D7"/>
    <w:rsid w:val="00CF045D"/>
    <w:rsid w:val="00CF0547"/>
    <w:rsid w:val="00CF0BAD"/>
    <w:rsid w:val="00CF3C8C"/>
    <w:rsid w:val="00CF3F06"/>
    <w:rsid w:val="00CF6295"/>
    <w:rsid w:val="00CF7DBF"/>
    <w:rsid w:val="00D00025"/>
    <w:rsid w:val="00D10A74"/>
    <w:rsid w:val="00D17E13"/>
    <w:rsid w:val="00D2020E"/>
    <w:rsid w:val="00D23B8E"/>
    <w:rsid w:val="00D271F2"/>
    <w:rsid w:val="00D30243"/>
    <w:rsid w:val="00D43A9C"/>
    <w:rsid w:val="00D4436C"/>
    <w:rsid w:val="00D47C72"/>
    <w:rsid w:val="00D504D0"/>
    <w:rsid w:val="00D51C45"/>
    <w:rsid w:val="00D57708"/>
    <w:rsid w:val="00D63287"/>
    <w:rsid w:val="00D7054D"/>
    <w:rsid w:val="00D74014"/>
    <w:rsid w:val="00D75550"/>
    <w:rsid w:val="00D77FEF"/>
    <w:rsid w:val="00D819A9"/>
    <w:rsid w:val="00D86F10"/>
    <w:rsid w:val="00D877A0"/>
    <w:rsid w:val="00DA22AA"/>
    <w:rsid w:val="00DA2536"/>
    <w:rsid w:val="00DA4A38"/>
    <w:rsid w:val="00DA4B79"/>
    <w:rsid w:val="00DA7845"/>
    <w:rsid w:val="00DB3B6F"/>
    <w:rsid w:val="00DC2158"/>
    <w:rsid w:val="00DE0D9D"/>
    <w:rsid w:val="00DE4C59"/>
    <w:rsid w:val="00DE7A2F"/>
    <w:rsid w:val="00DF157D"/>
    <w:rsid w:val="00DF60DF"/>
    <w:rsid w:val="00E11B87"/>
    <w:rsid w:val="00E13104"/>
    <w:rsid w:val="00E17F5C"/>
    <w:rsid w:val="00E25DAC"/>
    <w:rsid w:val="00E31226"/>
    <w:rsid w:val="00E3525F"/>
    <w:rsid w:val="00E44157"/>
    <w:rsid w:val="00E54F5C"/>
    <w:rsid w:val="00E63A45"/>
    <w:rsid w:val="00E751CE"/>
    <w:rsid w:val="00E90402"/>
    <w:rsid w:val="00E90960"/>
    <w:rsid w:val="00EB1828"/>
    <w:rsid w:val="00EC0298"/>
    <w:rsid w:val="00EC21D3"/>
    <w:rsid w:val="00EC562F"/>
    <w:rsid w:val="00EC737F"/>
    <w:rsid w:val="00ED1998"/>
    <w:rsid w:val="00ED587D"/>
    <w:rsid w:val="00ED6C3F"/>
    <w:rsid w:val="00EE5F21"/>
    <w:rsid w:val="00F04D88"/>
    <w:rsid w:val="00F04DF3"/>
    <w:rsid w:val="00F05A4F"/>
    <w:rsid w:val="00F128B6"/>
    <w:rsid w:val="00F13FD8"/>
    <w:rsid w:val="00F20131"/>
    <w:rsid w:val="00F27878"/>
    <w:rsid w:val="00F33EB6"/>
    <w:rsid w:val="00F36E19"/>
    <w:rsid w:val="00F403DD"/>
    <w:rsid w:val="00F41B44"/>
    <w:rsid w:val="00F46AFC"/>
    <w:rsid w:val="00F501E8"/>
    <w:rsid w:val="00F52294"/>
    <w:rsid w:val="00F53153"/>
    <w:rsid w:val="00F5723B"/>
    <w:rsid w:val="00F62DB6"/>
    <w:rsid w:val="00F81B10"/>
    <w:rsid w:val="00F82919"/>
    <w:rsid w:val="00F84B8C"/>
    <w:rsid w:val="00F875CD"/>
    <w:rsid w:val="00F87D53"/>
    <w:rsid w:val="00F97024"/>
    <w:rsid w:val="00FA0739"/>
    <w:rsid w:val="00FA24E2"/>
    <w:rsid w:val="00FA5574"/>
    <w:rsid w:val="00FA79DC"/>
    <w:rsid w:val="00FB43C7"/>
    <w:rsid w:val="00FC09CB"/>
    <w:rsid w:val="00FC14C4"/>
    <w:rsid w:val="00FC693F"/>
    <w:rsid w:val="00FC6FB4"/>
    <w:rsid w:val="00FD754D"/>
    <w:rsid w:val="00FE5CB0"/>
    <w:rsid w:val="00FE60F3"/>
    <w:rsid w:val="00FE738A"/>
    <w:rsid w:val="00FF12BE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5A394A"/>
  <w14:defaultImageDpi w14:val="300"/>
  <w15:docId w15:val="{40220B9C-25D5-400A-B833-E7ED8A6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77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12C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lenhallpc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llenhallpc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Burman</cp:lastModifiedBy>
  <cp:revision>63</cp:revision>
  <cp:lastPrinted>2026-01-06T18:32:00Z</cp:lastPrinted>
  <dcterms:created xsi:type="dcterms:W3CDTF">2026-05-05T17:54:00Z</dcterms:created>
  <dcterms:modified xsi:type="dcterms:W3CDTF">2026-06-02T17:17:00Z</dcterms:modified>
  <cp:category/>
</cp:coreProperties>
</file>