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004DA3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12BE1F9C" w14:textId="675B6531" w:rsidR="004D0B71" w:rsidRPr="00004DA3" w:rsidRDefault="004D0B71" w:rsidP="003C18AF">
      <w:pPr>
        <w:pStyle w:val="Heading1"/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Parish Council Meeting Agenda</w:t>
      </w:r>
    </w:p>
    <w:p w14:paraId="04240753" w14:textId="0422452F" w:rsidR="003C18A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Date: Tuesday</w:t>
      </w:r>
      <w:r w:rsidR="00100CFA" w:rsidRPr="00004DA3">
        <w:rPr>
          <w:rFonts w:ascii="Arial" w:hAnsi="Arial" w:cs="Arial"/>
          <w:color w:val="000000" w:themeColor="text1"/>
        </w:rPr>
        <w:t xml:space="preserve"> </w:t>
      </w:r>
      <w:r w:rsidR="00EA6094">
        <w:rPr>
          <w:rFonts w:ascii="Arial" w:hAnsi="Arial" w:cs="Arial"/>
          <w:color w:val="000000" w:themeColor="text1"/>
        </w:rPr>
        <w:t>5</w:t>
      </w:r>
      <w:r w:rsidR="00EA6094" w:rsidRPr="00EA6094">
        <w:rPr>
          <w:rFonts w:ascii="Arial" w:hAnsi="Arial" w:cs="Arial"/>
          <w:color w:val="000000" w:themeColor="text1"/>
          <w:vertAlign w:val="superscript"/>
        </w:rPr>
        <w:t>th</w:t>
      </w:r>
      <w:r w:rsidR="00EA6094">
        <w:rPr>
          <w:rFonts w:ascii="Arial" w:hAnsi="Arial" w:cs="Arial"/>
          <w:color w:val="000000" w:themeColor="text1"/>
        </w:rPr>
        <w:t xml:space="preserve"> May</w:t>
      </w:r>
      <w:r w:rsidR="00141275" w:rsidRPr="00004DA3">
        <w:rPr>
          <w:rFonts w:ascii="Arial" w:hAnsi="Arial" w:cs="Arial"/>
          <w:color w:val="000000" w:themeColor="text1"/>
        </w:rPr>
        <w:t xml:space="preserve"> </w:t>
      </w:r>
      <w:r w:rsidR="001B7508" w:rsidRPr="00004DA3">
        <w:rPr>
          <w:rFonts w:ascii="Arial" w:hAnsi="Arial" w:cs="Arial"/>
          <w:color w:val="000000" w:themeColor="text1"/>
        </w:rPr>
        <w:t>2026</w:t>
      </w:r>
    </w:p>
    <w:p w14:paraId="29417D15" w14:textId="266B7995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Time: 7:00 PM</w:t>
      </w:r>
    </w:p>
    <w:p w14:paraId="6CE73A7E" w14:textId="6407C4FC" w:rsidR="002C0628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Venue: Committee Room, Ullenhall Village Hall</w:t>
      </w:r>
    </w:p>
    <w:p w14:paraId="6E085FB7" w14:textId="64393E0F" w:rsidR="002C0628" w:rsidRDefault="00CD7C37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Apologies for abs</w:t>
      </w:r>
      <w:r w:rsidR="002C0628" w:rsidRPr="00004DA3">
        <w:rPr>
          <w:rFonts w:ascii="Arial" w:hAnsi="Arial" w:cs="Arial"/>
          <w:b/>
          <w:bCs/>
          <w:color w:val="000000" w:themeColor="text1"/>
          <w:sz w:val="28"/>
          <w:szCs w:val="28"/>
        </w:rPr>
        <w:t>ence</w:t>
      </w:r>
    </w:p>
    <w:p w14:paraId="01C4B2B3" w14:textId="47785A62" w:rsidR="007F4C67" w:rsidRPr="00004DA3" w:rsidRDefault="00DE3AA7" w:rsidP="002C062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0B8288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Election of Parish Council Chair </w:t>
      </w:r>
      <w:r w:rsidR="00AB106D">
        <w:rPr>
          <w:rFonts w:ascii="Arial" w:hAnsi="Arial" w:cs="Arial"/>
          <w:b/>
          <w:bCs/>
          <w:color w:val="000000" w:themeColor="text1"/>
          <w:sz w:val="28"/>
          <w:szCs w:val="28"/>
        </w:rPr>
        <w:t>and V</w:t>
      </w:r>
      <w:r w:rsidR="00B82882">
        <w:rPr>
          <w:rFonts w:ascii="Arial" w:hAnsi="Arial" w:cs="Arial"/>
          <w:b/>
          <w:bCs/>
          <w:color w:val="000000" w:themeColor="text1"/>
          <w:sz w:val="28"/>
          <w:szCs w:val="28"/>
        </w:rPr>
        <w:t>ice Chair</w:t>
      </w:r>
    </w:p>
    <w:p w14:paraId="23CA75B0" w14:textId="664905CA" w:rsidR="003958CF" w:rsidRPr="00004DA3" w:rsidRDefault="00B13E88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</w:t>
      </w:r>
      <w:r w:rsidR="004D0B71" w:rsidRPr="00004DA3">
        <w:rPr>
          <w:rFonts w:ascii="Arial" w:hAnsi="Arial" w:cs="Arial"/>
          <w:color w:val="000000" w:themeColor="text1"/>
        </w:rPr>
        <w:t>. Approval of Minutes</w:t>
      </w:r>
    </w:p>
    <w:p w14:paraId="0287CBF3" w14:textId="2EC2144B" w:rsidR="006F53F7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To approve the minutes of the meeting </w:t>
      </w:r>
      <w:proofErr w:type="gramStart"/>
      <w:r w:rsidRPr="00004DA3">
        <w:rPr>
          <w:rFonts w:ascii="Arial" w:hAnsi="Arial" w:cs="Arial"/>
          <w:color w:val="000000" w:themeColor="text1"/>
        </w:rPr>
        <w:t>held</w:t>
      </w:r>
      <w:proofErr w:type="gramEnd"/>
      <w:r w:rsidRPr="00004DA3">
        <w:rPr>
          <w:rFonts w:ascii="Arial" w:hAnsi="Arial" w:cs="Arial"/>
          <w:color w:val="000000" w:themeColor="text1"/>
        </w:rPr>
        <w:t xml:space="preserve"> </w:t>
      </w:r>
      <w:r w:rsidR="00AD0EB0" w:rsidRPr="00004DA3">
        <w:rPr>
          <w:rFonts w:ascii="Arial" w:hAnsi="Arial" w:cs="Arial"/>
          <w:color w:val="000000" w:themeColor="text1"/>
        </w:rPr>
        <w:t>o</w:t>
      </w:r>
      <w:r w:rsidR="00EA6094">
        <w:rPr>
          <w:rFonts w:ascii="Arial" w:hAnsi="Arial" w:cs="Arial"/>
          <w:color w:val="000000" w:themeColor="text1"/>
        </w:rPr>
        <w:t>n 7</w:t>
      </w:r>
      <w:r w:rsidR="00EA6094" w:rsidRPr="00EA6094">
        <w:rPr>
          <w:rFonts w:ascii="Arial" w:hAnsi="Arial" w:cs="Arial"/>
          <w:color w:val="000000" w:themeColor="text1"/>
          <w:vertAlign w:val="superscript"/>
        </w:rPr>
        <w:t>th</w:t>
      </w:r>
      <w:r w:rsidR="00EA6094">
        <w:rPr>
          <w:rFonts w:ascii="Arial" w:hAnsi="Arial" w:cs="Arial"/>
          <w:color w:val="000000" w:themeColor="text1"/>
        </w:rPr>
        <w:t xml:space="preserve"> April</w:t>
      </w:r>
      <w:r w:rsidR="00141275" w:rsidRPr="00004DA3">
        <w:rPr>
          <w:rFonts w:ascii="Arial" w:hAnsi="Arial" w:cs="Arial"/>
          <w:color w:val="000000" w:themeColor="text1"/>
        </w:rPr>
        <w:t xml:space="preserve"> </w:t>
      </w:r>
      <w:r w:rsidR="001332EC" w:rsidRPr="00004DA3">
        <w:rPr>
          <w:rFonts w:ascii="Arial" w:hAnsi="Arial" w:cs="Arial"/>
          <w:color w:val="000000" w:themeColor="text1"/>
        </w:rPr>
        <w:t>2026</w:t>
      </w:r>
    </w:p>
    <w:p w14:paraId="4ABFBEC5" w14:textId="56F1BA41" w:rsidR="006F53F7" w:rsidRPr="007F4C67" w:rsidRDefault="00B13E88" w:rsidP="007F4C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</w:t>
      </w:r>
      <w:r w:rsidR="004D0B71" w:rsidRPr="00004DA3">
        <w:rPr>
          <w:rFonts w:ascii="Arial" w:hAnsi="Arial" w:cs="Arial"/>
          <w:color w:val="000000" w:themeColor="text1"/>
        </w:rPr>
        <w:t>. Declarations of Interest</w:t>
      </w:r>
    </w:p>
    <w:p w14:paraId="2FB8C428" w14:textId="504111A0" w:rsidR="006F53F7" w:rsidRPr="007F4C67" w:rsidRDefault="00B13E88" w:rsidP="007F4C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</w:t>
      </w:r>
      <w:r w:rsidR="004D0B71" w:rsidRPr="00004DA3">
        <w:rPr>
          <w:rFonts w:ascii="Arial" w:hAnsi="Arial" w:cs="Arial"/>
          <w:color w:val="000000" w:themeColor="text1"/>
        </w:rPr>
        <w:t>. Open Forum</w:t>
      </w:r>
    </w:p>
    <w:p w14:paraId="562B038D" w14:textId="2D0E984E" w:rsidR="003958CF" w:rsidRPr="00004DA3" w:rsidRDefault="00B13E88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4D0B71" w:rsidRPr="00004DA3">
        <w:rPr>
          <w:rFonts w:ascii="Arial" w:hAnsi="Arial" w:cs="Arial"/>
          <w:color w:val="000000" w:themeColor="text1"/>
        </w:rPr>
        <w:t xml:space="preserve">. District and County </w:t>
      </w:r>
      <w:proofErr w:type="spellStart"/>
      <w:r w:rsidR="004D0B71" w:rsidRPr="00004DA3">
        <w:rPr>
          <w:rFonts w:ascii="Arial" w:hAnsi="Arial" w:cs="Arial"/>
          <w:color w:val="000000" w:themeColor="text1"/>
        </w:rPr>
        <w:t>Councillor</w:t>
      </w:r>
      <w:proofErr w:type="spellEnd"/>
      <w:r w:rsidR="004D0B71" w:rsidRPr="00004DA3">
        <w:rPr>
          <w:rFonts w:ascii="Arial" w:hAnsi="Arial" w:cs="Arial"/>
          <w:color w:val="000000" w:themeColor="text1"/>
        </w:rPr>
        <w:t xml:space="preserve"> Reports</w:t>
      </w:r>
    </w:p>
    <w:p w14:paraId="4B341402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- District </w:t>
      </w:r>
      <w:proofErr w:type="spellStart"/>
      <w:r w:rsidRPr="00004DA3">
        <w:rPr>
          <w:rFonts w:ascii="Arial" w:hAnsi="Arial" w:cs="Arial"/>
          <w:color w:val="000000" w:themeColor="text1"/>
        </w:rPr>
        <w:t>Councillor</w:t>
      </w:r>
      <w:proofErr w:type="spellEnd"/>
      <w:r w:rsidRPr="00004DA3">
        <w:rPr>
          <w:rFonts w:ascii="Arial" w:hAnsi="Arial" w:cs="Arial"/>
          <w:color w:val="000000" w:themeColor="text1"/>
        </w:rPr>
        <w:t>: Cllr Shenton</w:t>
      </w:r>
    </w:p>
    <w:p w14:paraId="0B330A83" w14:textId="705A1B78" w:rsidR="00B12106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- County </w:t>
      </w:r>
      <w:proofErr w:type="spellStart"/>
      <w:r w:rsidRPr="00004DA3">
        <w:rPr>
          <w:rFonts w:ascii="Arial" w:hAnsi="Arial" w:cs="Arial"/>
          <w:color w:val="000000" w:themeColor="text1"/>
        </w:rPr>
        <w:t>Councillor</w:t>
      </w:r>
      <w:proofErr w:type="spellEnd"/>
      <w:r w:rsidRPr="00004DA3">
        <w:rPr>
          <w:rFonts w:ascii="Arial" w:hAnsi="Arial" w:cs="Arial"/>
          <w:color w:val="000000" w:themeColor="text1"/>
        </w:rPr>
        <w:t>: Cllr Crocker</w:t>
      </w:r>
    </w:p>
    <w:p w14:paraId="5853BAFF" w14:textId="77777777" w:rsidR="006F53F7" w:rsidRPr="00004DA3" w:rsidRDefault="006F53F7">
      <w:pPr>
        <w:rPr>
          <w:rFonts w:ascii="Arial" w:hAnsi="Arial" w:cs="Arial"/>
          <w:color w:val="000000" w:themeColor="text1"/>
        </w:rPr>
      </w:pPr>
    </w:p>
    <w:p w14:paraId="5F5969F2" w14:textId="251E95EB" w:rsidR="00243267" w:rsidRPr="00243267" w:rsidRDefault="00B13E88" w:rsidP="00243267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6</w:t>
      </w:r>
      <w:r w:rsidR="004D0B71" w:rsidRPr="00004DA3">
        <w:rPr>
          <w:rFonts w:ascii="Arial" w:hAnsi="Arial" w:cs="Arial"/>
          <w:color w:val="000000" w:themeColor="text1"/>
        </w:rPr>
        <w:t>. Planning Matters</w:t>
      </w:r>
    </w:p>
    <w:p w14:paraId="7F1F6C6C" w14:textId="3FFA1091" w:rsidR="00243267" w:rsidRDefault="00243267" w:rsidP="00243267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000000" w:themeColor="text1"/>
        </w:rPr>
      </w:pPr>
      <w:r w:rsidRPr="00243267">
        <w:rPr>
          <w:rFonts w:ascii="Arial" w:hAnsi="Arial" w:cs="Arial"/>
          <w:b/>
          <w:bCs/>
          <w:color w:val="000000" w:themeColor="text1"/>
        </w:rPr>
        <w:t xml:space="preserve">Planning Applications </w:t>
      </w:r>
    </w:p>
    <w:p w14:paraId="6D9301D6" w14:textId="61FA92CB" w:rsidR="0037058A" w:rsidRDefault="0037058A" w:rsidP="0037058A">
      <w:pPr>
        <w:pStyle w:val="ListParagraph"/>
        <w:rPr>
          <w:rFonts w:ascii="Arial" w:hAnsi="Arial" w:cs="Arial"/>
          <w:color w:val="000000" w:themeColor="text1"/>
        </w:rPr>
      </w:pPr>
      <w:r w:rsidRPr="004F7157">
        <w:rPr>
          <w:rFonts w:ascii="Arial" w:hAnsi="Arial" w:cs="Arial"/>
          <w:color w:val="000000" w:themeColor="text1"/>
        </w:rPr>
        <w:t xml:space="preserve">Application(s) reference: 25/03085/FUL </w:t>
      </w:r>
      <w:proofErr w:type="gramStart"/>
      <w:r w:rsidRPr="004F7157">
        <w:rPr>
          <w:rFonts w:ascii="Arial" w:hAnsi="Arial" w:cs="Arial"/>
          <w:color w:val="000000" w:themeColor="text1"/>
        </w:rPr>
        <w:t>Proposed :</w:t>
      </w:r>
      <w:proofErr w:type="gramEnd"/>
      <w:r w:rsidRPr="004F7157">
        <w:rPr>
          <w:rFonts w:ascii="Arial" w:hAnsi="Arial" w:cs="Arial"/>
          <w:color w:val="000000" w:themeColor="text1"/>
        </w:rPr>
        <w:t xml:space="preserve"> accommodation. </w:t>
      </w:r>
      <w:proofErr w:type="gramStart"/>
      <w:r w:rsidRPr="004F7157">
        <w:rPr>
          <w:rFonts w:ascii="Arial" w:hAnsi="Arial" w:cs="Arial"/>
          <w:color w:val="000000" w:themeColor="text1"/>
        </w:rPr>
        <w:t>At :</w:t>
      </w:r>
      <w:proofErr w:type="gramEnd"/>
      <w:r w:rsidRPr="004F7157">
        <w:rPr>
          <w:rFonts w:ascii="Arial" w:hAnsi="Arial" w:cs="Arial"/>
          <w:color w:val="000000" w:themeColor="text1"/>
        </w:rPr>
        <w:t xml:space="preserve"> Proposed single-</w:t>
      </w:r>
      <w:proofErr w:type="spellStart"/>
      <w:r w:rsidRPr="004F7157">
        <w:rPr>
          <w:rFonts w:ascii="Arial" w:hAnsi="Arial" w:cs="Arial"/>
          <w:color w:val="000000" w:themeColor="text1"/>
        </w:rPr>
        <w:t>storey</w:t>
      </w:r>
      <w:proofErr w:type="spellEnd"/>
      <w:r w:rsidRPr="004F7157">
        <w:rPr>
          <w:rFonts w:ascii="Arial" w:hAnsi="Arial" w:cs="Arial"/>
          <w:color w:val="000000" w:themeColor="text1"/>
        </w:rPr>
        <w:t xml:space="preserve"> detached ancillary living 5 St Marks Close, Ullenhall, Henley-in-Arden, B95 5PH Comments due by: 5 May 20</w:t>
      </w:r>
      <w:r w:rsidR="004F7157" w:rsidRPr="004F7157">
        <w:rPr>
          <w:rFonts w:ascii="Arial" w:hAnsi="Arial" w:cs="Arial"/>
          <w:color w:val="000000" w:themeColor="text1"/>
        </w:rPr>
        <w:t>26</w:t>
      </w:r>
    </w:p>
    <w:p w14:paraId="4354947D" w14:textId="77777777" w:rsidR="004F7157" w:rsidRPr="00243267" w:rsidRDefault="004F7157" w:rsidP="0037058A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4E7D5E04" w14:textId="2CD3FAF9" w:rsidR="00D57070" w:rsidRDefault="004D0B71" w:rsidP="00243267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000000" w:themeColor="text1"/>
        </w:rPr>
      </w:pPr>
      <w:r w:rsidRPr="00243267">
        <w:rPr>
          <w:rFonts w:ascii="Arial" w:hAnsi="Arial" w:cs="Arial"/>
          <w:b/>
          <w:bCs/>
          <w:color w:val="000000" w:themeColor="text1"/>
        </w:rPr>
        <w:t>P</w:t>
      </w:r>
      <w:r w:rsidR="00243267" w:rsidRPr="00243267">
        <w:rPr>
          <w:rFonts w:ascii="Arial" w:hAnsi="Arial" w:cs="Arial"/>
          <w:b/>
          <w:bCs/>
          <w:color w:val="000000" w:themeColor="text1"/>
        </w:rPr>
        <w:t>l</w:t>
      </w:r>
      <w:r w:rsidRPr="00243267">
        <w:rPr>
          <w:rFonts w:ascii="Arial" w:hAnsi="Arial" w:cs="Arial"/>
          <w:b/>
          <w:bCs/>
          <w:color w:val="000000" w:themeColor="text1"/>
        </w:rPr>
        <w:t>anning Decisions</w:t>
      </w:r>
      <w:r w:rsidR="004F7157">
        <w:rPr>
          <w:rFonts w:ascii="Arial" w:hAnsi="Arial" w:cs="Arial"/>
          <w:b/>
          <w:bCs/>
          <w:color w:val="000000" w:themeColor="text1"/>
        </w:rPr>
        <w:t xml:space="preserve"> – none received</w:t>
      </w:r>
    </w:p>
    <w:p w14:paraId="5DB35C71" w14:textId="77777777" w:rsidR="004F7157" w:rsidRPr="00243267" w:rsidRDefault="004F7157" w:rsidP="004F7157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41C77DCE" w14:textId="25301110" w:rsidR="009A1A3C" w:rsidRPr="00243267" w:rsidRDefault="004D0B71" w:rsidP="00243267">
      <w:pPr>
        <w:pStyle w:val="ListParagraph"/>
        <w:numPr>
          <w:ilvl w:val="0"/>
          <w:numId w:val="17"/>
        </w:numPr>
        <w:rPr>
          <w:rFonts w:ascii="Arial" w:hAnsi="Arial" w:cs="Arial"/>
          <w:b/>
          <w:bCs/>
          <w:color w:val="000000" w:themeColor="text1"/>
        </w:rPr>
      </w:pPr>
      <w:r w:rsidRPr="00243267">
        <w:rPr>
          <w:rFonts w:ascii="Arial" w:hAnsi="Arial" w:cs="Arial"/>
          <w:b/>
          <w:bCs/>
          <w:color w:val="000000" w:themeColor="text1"/>
        </w:rPr>
        <w:t>Planning Appeals</w:t>
      </w:r>
      <w:r w:rsidR="009A1A3C" w:rsidRPr="00243267">
        <w:rPr>
          <w:rFonts w:ascii="Arial" w:hAnsi="Arial" w:cs="Arial"/>
          <w:b/>
          <w:bCs/>
          <w:color w:val="000000" w:themeColor="text1"/>
        </w:rPr>
        <w:t xml:space="preserve"> </w:t>
      </w:r>
      <w:r w:rsidRPr="00243267">
        <w:rPr>
          <w:rFonts w:ascii="Arial" w:hAnsi="Arial" w:cs="Arial"/>
          <w:b/>
          <w:bCs/>
          <w:color w:val="000000" w:themeColor="text1"/>
        </w:rPr>
        <w:t xml:space="preserve">- </w:t>
      </w:r>
      <w:r w:rsidR="004F7157">
        <w:rPr>
          <w:rFonts w:ascii="Arial" w:hAnsi="Arial" w:cs="Arial"/>
          <w:b/>
          <w:bCs/>
          <w:color w:val="000000" w:themeColor="text1"/>
        </w:rPr>
        <w:t>n</w:t>
      </w:r>
      <w:r w:rsidRPr="00243267">
        <w:rPr>
          <w:rFonts w:ascii="Arial" w:hAnsi="Arial" w:cs="Arial"/>
          <w:b/>
          <w:bCs/>
          <w:color w:val="000000" w:themeColor="text1"/>
        </w:rPr>
        <w:t>one received</w:t>
      </w:r>
    </w:p>
    <w:p w14:paraId="53EB779E" w14:textId="01575BD4" w:rsidR="003958CF" w:rsidRPr="00004DA3" w:rsidRDefault="00B13E88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4D0B71" w:rsidRPr="00004DA3">
        <w:rPr>
          <w:rFonts w:ascii="Arial" w:hAnsi="Arial" w:cs="Arial"/>
          <w:color w:val="000000" w:themeColor="text1"/>
        </w:rPr>
        <w:t>. Finance</w:t>
      </w:r>
    </w:p>
    <w:p w14:paraId="0B58C1F1" w14:textId="77777777" w:rsidR="003958CF" w:rsidRPr="00004DA3" w:rsidRDefault="004D0B71">
      <w:p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Account Balances:</w:t>
      </w:r>
    </w:p>
    <w:p w14:paraId="6714F059" w14:textId="77E6DC0D" w:rsidR="003958CF" w:rsidRPr="00004DA3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Precept Account</w:t>
      </w:r>
      <w:r w:rsidR="00922391">
        <w:rPr>
          <w:rFonts w:ascii="Arial" w:hAnsi="Arial" w:cs="Arial"/>
          <w:b/>
          <w:bCs/>
          <w:color w:val="000000" w:themeColor="text1"/>
        </w:rPr>
        <w:t xml:space="preserve"> £</w:t>
      </w:r>
      <w:r w:rsidR="005C0746">
        <w:rPr>
          <w:rFonts w:ascii="Arial" w:hAnsi="Arial" w:cs="Arial"/>
          <w:b/>
          <w:bCs/>
          <w:color w:val="000000" w:themeColor="text1"/>
        </w:rPr>
        <w:t>8,286.03</w:t>
      </w:r>
    </w:p>
    <w:p w14:paraId="0F56F507" w14:textId="62C60C50" w:rsidR="006F53F7" w:rsidRDefault="004D0B71">
      <w:pPr>
        <w:rPr>
          <w:rFonts w:ascii="Arial" w:hAnsi="Arial" w:cs="Arial"/>
          <w:b/>
          <w:bCs/>
          <w:color w:val="000000" w:themeColor="text1"/>
        </w:rPr>
      </w:pPr>
      <w:r w:rsidRPr="00004DA3">
        <w:rPr>
          <w:rFonts w:ascii="Arial" w:hAnsi="Arial" w:cs="Arial"/>
          <w:b/>
          <w:bCs/>
          <w:color w:val="000000" w:themeColor="text1"/>
        </w:rPr>
        <w:t>- Charity Account: £</w:t>
      </w:r>
      <w:r w:rsidR="00B67B91" w:rsidRPr="00004DA3">
        <w:rPr>
          <w:rFonts w:ascii="Arial" w:hAnsi="Arial" w:cs="Arial"/>
          <w:b/>
          <w:bCs/>
          <w:color w:val="000000" w:themeColor="text1"/>
        </w:rPr>
        <w:t>15,</w:t>
      </w:r>
      <w:r w:rsidR="002B23D7">
        <w:rPr>
          <w:rFonts w:ascii="Arial" w:hAnsi="Arial" w:cs="Arial"/>
          <w:b/>
          <w:bCs/>
          <w:color w:val="000000" w:themeColor="text1"/>
        </w:rPr>
        <w:t>058.</w:t>
      </w:r>
      <w:r w:rsidR="005C0746">
        <w:rPr>
          <w:rFonts w:ascii="Arial" w:hAnsi="Arial" w:cs="Arial"/>
          <w:b/>
          <w:bCs/>
          <w:color w:val="000000" w:themeColor="text1"/>
        </w:rPr>
        <w:t>13</w:t>
      </w:r>
    </w:p>
    <w:p w14:paraId="6CF35A93" w14:textId="77777777" w:rsidR="00AD72B1" w:rsidRPr="00004DA3" w:rsidRDefault="00AD72B1">
      <w:pPr>
        <w:rPr>
          <w:rFonts w:ascii="Arial" w:hAnsi="Arial" w:cs="Arial"/>
          <w:b/>
          <w:bCs/>
          <w:color w:val="000000" w:themeColor="text1"/>
        </w:rPr>
      </w:pPr>
    </w:p>
    <w:p w14:paraId="1D8E1006" w14:textId="77777777" w:rsidR="003958CF" w:rsidRPr="00045ADD" w:rsidRDefault="004D0B71">
      <w:pPr>
        <w:rPr>
          <w:rFonts w:ascii="Arial" w:hAnsi="Arial" w:cs="Arial"/>
          <w:b/>
          <w:bCs/>
          <w:color w:val="000000" w:themeColor="text1"/>
        </w:rPr>
      </w:pPr>
      <w:r w:rsidRPr="00045ADD">
        <w:rPr>
          <w:rFonts w:ascii="Arial" w:hAnsi="Arial" w:cs="Arial"/>
          <w:b/>
          <w:bCs/>
          <w:color w:val="000000" w:themeColor="text1"/>
        </w:rPr>
        <w:lastRenderedPageBreak/>
        <w:t>Payments to Approve:</w:t>
      </w:r>
    </w:p>
    <w:p w14:paraId="6E0987D9" w14:textId="44EBE8C8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Clerk’s Pay </w:t>
      </w:r>
      <w:r w:rsidR="00922391">
        <w:rPr>
          <w:rFonts w:ascii="Arial" w:hAnsi="Arial" w:cs="Arial"/>
          <w:color w:val="000000" w:themeColor="text1"/>
        </w:rPr>
        <w:t>April</w:t>
      </w:r>
      <w:r w:rsidRPr="00004DA3">
        <w:rPr>
          <w:rFonts w:ascii="Arial" w:hAnsi="Arial" w:cs="Arial"/>
          <w:color w:val="000000" w:themeColor="text1"/>
        </w:rPr>
        <w:t xml:space="preserve"> – £</w:t>
      </w:r>
      <w:r w:rsidR="003C5883" w:rsidRPr="00004DA3">
        <w:rPr>
          <w:rFonts w:ascii="Arial" w:hAnsi="Arial" w:cs="Arial"/>
          <w:color w:val="000000" w:themeColor="text1"/>
        </w:rPr>
        <w:t>330.</w:t>
      </w:r>
      <w:r w:rsidR="00A900BC" w:rsidRPr="00004DA3">
        <w:rPr>
          <w:rFonts w:ascii="Arial" w:hAnsi="Arial" w:cs="Arial"/>
          <w:color w:val="000000" w:themeColor="text1"/>
        </w:rPr>
        <w:t>98</w:t>
      </w:r>
    </w:p>
    <w:p w14:paraId="7EAD8F95" w14:textId="18169A98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Clerk’s Home Working Allowance – £20.00</w:t>
      </w:r>
    </w:p>
    <w:p w14:paraId="5C47FF2C" w14:textId="71CAB015" w:rsidR="00BF4F5C" w:rsidRPr="00004DA3" w:rsidRDefault="006F1818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Lloyds Acct service Charge £4.</w:t>
      </w:r>
      <w:r w:rsidR="00EE44EF">
        <w:rPr>
          <w:rFonts w:ascii="Arial" w:hAnsi="Arial" w:cs="Arial"/>
          <w:color w:val="000000" w:themeColor="text1"/>
        </w:rPr>
        <w:t>65</w:t>
      </w:r>
      <w:r w:rsidRPr="00004DA3">
        <w:rPr>
          <w:rFonts w:ascii="Arial" w:hAnsi="Arial" w:cs="Arial"/>
          <w:color w:val="000000" w:themeColor="text1"/>
        </w:rPr>
        <w:t xml:space="preserve"> (DD)</w:t>
      </w:r>
    </w:p>
    <w:p w14:paraId="636A3BCA" w14:textId="1B567221" w:rsidR="003958CF" w:rsidRPr="00004DA3" w:rsidRDefault="004D0B7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Sky Business Broadband – £</w:t>
      </w:r>
      <w:r w:rsidR="006A255C" w:rsidRPr="00004DA3">
        <w:rPr>
          <w:rFonts w:ascii="Arial" w:hAnsi="Arial" w:cs="Arial"/>
          <w:color w:val="000000" w:themeColor="text1"/>
        </w:rPr>
        <w:t>3</w:t>
      </w:r>
      <w:r w:rsidR="00880190">
        <w:rPr>
          <w:rFonts w:ascii="Arial" w:hAnsi="Arial" w:cs="Arial"/>
          <w:color w:val="000000" w:themeColor="text1"/>
        </w:rPr>
        <w:t>5.34</w:t>
      </w:r>
      <w:r w:rsidRPr="00004DA3">
        <w:rPr>
          <w:rFonts w:ascii="Arial" w:hAnsi="Arial" w:cs="Arial"/>
          <w:color w:val="000000" w:themeColor="text1"/>
        </w:rPr>
        <w:t xml:space="preserve"> (incl. VAT £</w:t>
      </w:r>
      <w:r w:rsidR="00665CF9" w:rsidRPr="00004DA3">
        <w:rPr>
          <w:rFonts w:ascii="Arial" w:hAnsi="Arial" w:cs="Arial"/>
          <w:color w:val="000000" w:themeColor="text1"/>
        </w:rPr>
        <w:t>5.</w:t>
      </w:r>
      <w:r w:rsidR="00F0741A">
        <w:rPr>
          <w:rFonts w:ascii="Arial" w:hAnsi="Arial" w:cs="Arial"/>
          <w:color w:val="000000" w:themeColor="text1"/>
        </w:rPr>
        <w:t>89</w:t>
      </w:r>
      <w:r w:rsidRPr="00004DA3">
        <w:rPr>
          <w:rFonts w:ascii="Arial" w:hAnsi="Arial" w:cs="Arial"/>
          <w:color w:val="000000" w:themeColor="text1"/>
        </w:rPr>
        <w:t xml:space="preserve">) </w:t>
      </w:r>
      <w:r w:rsidR="00D17EA3" w:rsidRPr="00004DA3">
        <w:rPr>
          <w:rFonts w:ascii="Arial" w:hAnsi="Arial" w:cs="Arial"/>
          <w:color w:val="000000" w:themeColor="text1"/>
        </w:rPr>
        <w:t>(DD)</w:t>
      </w:r>
    </w:p>
    <w:p w14:paraId="01AE1A43" w14:textId="0987335E" w:rsidR="006F53F7" w:rsidRPr="00004DA3" w:rsidRDefault="00F8494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 xml:space="preserve">Valda Energy, street lighting </w:t>
      </w:r>
      <w:r w:rsidR="00453688">
        <w:rPr>
          <w:rFonts w:ascii="Arial" w:hAnsi="Arial" w:cs="Arial"/>
          <w:color w:val="000000" w:themeColor="text1"/>
        </w:rPr>
        <w:t>– under review</w:t>
      </w:r>
    </w:p>
    <w:p w14:paraId="7630342E" w14:textId="211279B6" w:rsidR="00BC0CBF" w:rsidRPr="00EC2EB7" w:rsidRDefault="000E1D4B" w:rsidP="00EC2EB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John Hughes Charity Field</w:t>
      </w:r>
      <w:r w:rsidR="00922391">
        <w:rPr>
          <w:rFonts w:ascii="Arial" w:hAnsi="Arial" w:cs="Arial"/>
          <w:color w:val="000000" w:themeColor="text1"/>
        </w:rPr>
        <w:t xml:space="preserve"> works</w:t>
      </w:r>
      <w:r w:rsidR="00CA6588">
        <w:rPr>
          <w:rFonts w:ascii="Arial" w:hAnsi="Arial" w:cs="Arial"/>
          <w:color w:val="000000" w:themeColor="text1"/>
        </w:rPr>
        <w:t xml:space="preserve"> </w:t>
      </w:r>
      <w:r w:rsidR="0075146C">
        <w:rPr>
          <w:rFonts w:ascii="Arial" w:hAnsi="Arial" w:cs="Arial"/>
          <w:color w:val="000000" w:themeColor="text1"/>
        </w:rPr>
        <w:t>£170.00</w:t>
      </w:r>
    </w:p>
    <w:p w14:paraId="56C28032" w14:textId="0FF9B74F" w:rsidR="00A41639" w:rsidRDefault="00A41639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Zurich Insurance</w:t>
      </w:r>
      <w:r w:rsidR="00A3756A">
        <w:rPr>
          <w:rFonts w:ascii="Arial" w:hAnsi="Arial" w:cs="Arial"/>
          <w:color w:val="000000" w:themeColor="text1"/>
        </w:rPr>
        <w:t xml:space="preserve"> renewal £858.31</w:t>
      </w:r>
      <w:r w:rsidR="00EC2EB7">
        <w:rPr>
          <w:rFonts w:ascii="Arial" w:hAnsi="Arial" w:cs="Arial"/>
          <w:color w:val="000000" w:themeColor="text1"/>
        </w:rPr>
        <w:t xml:space="preserve"> (still under review</w:t>
      </w:r>
      <w:r w:rsidR="00DB4034">
        <w:rPr>
          <w:rFonts w:ascii="Arial" w:hAnsi="Arial" w:cs="Arial"/>
          <w:color w:val="000000" w:themeColor="text1"/>
        </w:rPr>
        <w:t xml:space="preserve"> awaiting NFU quote</w:t>
      </w:r>
      <w:r w:rsidR="00EC2EB7">
        <w:rPr>
          <w:rFonts w:ascii="Arial" w:hAnsi="Arial" w:cs="Arial"/>
          <w:color w:val="000000" w:themeColor="text1"/>
        </w:rPr>
        <w:t>)</w:t>
      </w:r>
    </w:p>
    <w:p w14:paraId="278AC1EA" w14:textId="7B2A3B03" w:rsidR="000563DD" w:rsidRDefault="000563DD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Parish Council Websites – Domain renewal £</w:t>
      </w:r>
      <w:r w:rsidR="007A6A14">
        <w:rPr>
          <w:rFonts w:ascii="Arial" w:hAnsi="Arial" w:cs="Arial"/>
          <w:color w:val="000000" w:themeColor="text1"/>
        </w:rPr>
        <w:t>14.40</w:t>
      </w:r>
      <w:r w:rsidR="0075235B">
        <w:rPr>
          <w:rFonts w:ascii="Arial" w:hAnsi="Arial" w:cs="Arial"/>
          <w:color w:val="000000" w:themeColor="text1"/>
        </w:rPr>
        <w:t xml:space="preserve"> incl VAT of 2.40</w:t>
      </w:r>
    </w:p>
    <w:p w14:paraId="772F6F79" w14:textId="34311096" w:rsidR="004B23D3" w:rsidRDefault="004B23D3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Eon Streetlamp maintenance charge </w:t>
      </w:r>
      <w:r w:rsidR="003F424A">
        <w:rPr>
          <w:rFonts w:ascii="Arial" w:hAnsi="Arial" w:cs="Arial"/>
          <w:color w:val="000000" w:themeColor="text1"/>
        </w:rPr>
        <w:t>£171.60 incl VAT of £28.60</w:t>
      </w:r>
      <w:r w:rsidR="00AB7B00">
        <w:rPr>
          <w:rFonts w:ascii="Arial" w:hAnsi="Arial" w:cs="Arial"/>
          <w:color w:val="000000" w:themeColor="text1"/>
        </w:rPr>
        <w:t xml:space="preserve">   </w:t>
      </w:r>
    </w:p>
    <w:p w14:paraId="060C0514" w14:textId="38854B06" w:rsidR="00D53141" w:rsidRDefault="00D53141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Ullenhall Village Hall Hire April – June £74.99</w:t>
      </w:r>
    </w:p>
    <w:p w14:paraId="4BD071BA" w14:textId="4F491EB5" w:rsidR="00B8478F" w:rsidRPr="00004DA3" w:rsidRDefault="00B8478F" w:rsidP="007F3301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Ink Cartridges £15.99</w:t>
      </w:r>
    </w:p>
    <w:p w14:paraId="443CBAAB" w14:textId="054FB947" w:rsidR="003958CF" w:rsidRPr="00004DA3" w:rsidRDefault="00B13E88" w:rsidP="005733B5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4D0B71" w:rsidRPr="00004DA3">
        <w:rPr>
          <w:rFonts w:ascii="Arial" w:hAnsi="Arial" w:cs="Arial"/>
          <w:color w:val="000000" w:themeColor="text1"/>
        </w:rPr>
        <w:t>. Ongoing Matters</w:t>
      </w:r>
    </w:p>
    <w:p w14:paraId="2479A439" w14:textId="025C65CF" w:rsidR="004F0F42" w:rsidRPr="00004DA3" w:rsidRDefault="004D0B71" w:rsidP="00004DA3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St</w:t>
      </w:r>
      <w:r w:rsidR="00AC0148" w:rsidRPr="00004DA3">
        <w:rPr>
          <w:rFonts w:ascii="Arial" w:hAnsi="Arial" w:cs="Arial"/>
          <w:color w:val="000000" w:themeColor="text1"/>
        </w:rPr>
        <w:t>r</w:t>
      </w:r>
      <w:r w:rsidRPr="00004DA3">
        <w:rPr>
          <w:rFonts w:ascii="Arial" w:hAnsi="Arial" w:cs="Arial"/>
          <w:color w:val="000000" w:themeColor="text1"/>
        </w:rPr>
        <w:t>eet Light</w:t>
      </w:r>
      <w:r w:rsidR="00476846" w:rsidRPr="00004DA3">
        <w:rPr>
          <w:rFonts w:ascii="Arial" w:hAnsi="Arial" w:cs="Arial"/>
          <w:color w:val="000000" w:themeColor="text1"/>
        </w:rPr>
        <w:t>in</w:t>
      </w:r>
      <w:r w:rsidR="00D4248F" w:rsidRPr="00004DA3">
        <w:rPr>
          <w:rFonts w:ascii="Arial" w:hAnsi="Arial" w:cs="Arial"/>
          <w:color w:val="000000" w:themeColor="text1"/>
        </w:rPr>
        <w:t>g</w:t>
      </w:r>
    </w:p>
    <w:p w14:paraId="4759D41B" w14:textId="7A11F98B" w:rsidR="00D4248F" w:rsidRPr="00AB1C5F" w:rsidRDefault="002E5BD4" w:rsidP="00AB1C5F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Defibrillator</w:t>
      </w:r>
    </w:p>
    <w:p w14:paraId="12056640" w14:textId="07B92E14" w:rsidR="006F53F7" w:rsidRPr="00004DA3" w:rsidRDefault="00F51047" w:rsidP="007F3301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004DA3">
        <w:rPr>
          <w:rFonts w:ascii="Arial" w:hAnsi="Arial" w:cs="Arial"/>
          <w:color w:val="000000" w:themeColor="text1"/>
        </w:rPr>
        <w:t>Annual Parish Assembly</w:t>
      </w:r>
    </w:p>
    <w:p w14:paraId="7C88783A" w14:textId="39EAC381" w:rsidR="00657469" w:rsidRPr="00AB1C5F" w:rsidRDefault="00B13E88" w:rsidP="00AB1C5F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9</w:t>
      </w:r>
      <w:r w:rsidR="004D0B71" w:rsidRPr="00004DA3">
        <w:rPr>
          <w:rFonts w:ascii="Arial" w:hAnsi="Arial" w:cs="Arial"/>
          <w:color w:val="000000" w:themeColor="text1"/>
        </w:rPr>
        <w:t>. Correspondence and Other Matter</w:t>
      </w:r>
      <w:r w:rsidR="00AB1C5F">
        <w:rPr>
          <w:rFonts w:ascii="Arial" w:hAnsi="Arial" w:cs="Arial"/>
          <w:color w:val="000000" w:themeColor="text1"/>
        </w:rPr>
        <w:t>s</w:t>
      </w:r>
    </w:p>
    <w:p w14:paraId="1CBE342A" w14:textId="4877DB2B" w:rsidR="007D4981" w:rsidRDefault="00925F51" w:rsidP="009C1F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To note receipt of first half of precept £6</w:t>
      </w:r>
      <w:r w:rsidR="00683E18">
        <w:rPr>
          <w:rFonts w:ascii="Arial" w:hAnsi="Arial" w:cs="Arial"/>
        </w:rPr>
        <w:t>657.50</w:t>
      </w:r>
    </w:p>
    <w:p w14:paraId="4B3615F2" w14:textId="1C42AD89" w:rsidR="00932CA8" w:rsidRDefault="00857EA9" w:rsidP="009C1F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regarding </w:t>
      </w:r>
      <w:r w:rsidR="004C7D25">
        <w:rPr>
          <w:rFonts w:ascii="Arial" w:hAnsi="Arial" w:cs="Arial"/>
        </w:rPr>
        <w:t>recent planning application</w:t>
      </w:r>
    </w:p>
    <w:p w14:paraId="0510DD30" w14:textId="48A9D62B" w:rsidR="00B8478F" w:rsidRPr="009C1F77" w:rsidRDefault="00B8478F" w:rsidP="009C1F77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Email regarding lorries in the village</w:t>
      </w:r>
    </w:p>
    <w:p w14:paraId="58BFA97E" w14:textId="055297EE" w:rsidR="009A1A3C" w:rsidRDefault="000B1918" w:rsidP="000B1918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B13E88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.</w:t>
      </w:r>
      <w:r w:rsidR="004D0B71" w:rsidRPr="00004DA3">
        <w:rPr>
          <w:rFonts w:ascii="Arial" w:hAnsi="Arial" w:cs="Arial"/>
          <w:color w:val="000000" w:themeColor="text1"/>
        </w:rPr>
        <w:t>Councillors’ Comments</w:t>
      </w:r>
    </w:p>
    <w:p w14:paraId="5F94A673" w14:textId="7754BE58" w:rsidR="003958CF" w:rsidRPr="00004DA3" w:rsidRDefault="003456A2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</w:t>
      </w:r>
      <w:r w:rsidR="00B13E88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.</w:t>
      </w:r>
      <w:r w:rsidR="004D0B71" w:rsidRPr="00004DA3">
        <w:rPr>
          <w:rFonts w:ascii="Arial" w:hAnsi="Arial" w:cs="Arial"/>
          <w:color w:val="000000" w:themeColor="text1"/>
        </w:rPr>
        <w:t>Date of Next Meeting</w:t>
      </w:r>
    </w:p>
    <w:p w14:paraId="585B2FF3" w14:textId="65E83A5E" w:rsidR="004D0B71" w:rsidRPr="00004DA3" w:rsidRDefault="00CB633F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Annual Parish Meeting 13</w:t>
      </w:r>
      <w:r w:rsidRPr="00CB633F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May 7pm, Ullenhall Village Hall</w:t>
      </w:r>
    </w:p>
    <w:sectPr w:rsidR="004D0B71" w:rsidRPr="00004DA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7AE6" w14:textId="77777777" w:rsidR="001001FF" w:rsidRDefault="001001FF" w:rsidP="0089272E">
      <w:pPr>
        <w:spacing w:after="0" w:line="240" w:lineRule="auto"/>
      </w:pPr>
      <w:r>
        <w:separator/>
      </w:r>
    </w:p>
  </w:endnote>
  <w:endnote w:type="continuationSeparator" w:id="0">
    <w:p w14:paraId="2D1A6D94" w14:textId="77777777" w:rsidR="001001FF" w:rsidRDefault="001001FF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0BD2" w14:textId="77777777" w:rsidR="001001FF" w:rsidRDefault="001001FF" w:rsidP="0089272E">
      <w:pPr>
        <w:spacing w:after="0" w:line="240" w:lineRule="auto"/>
      </w:pPr>
      <w:r>
        <w:separator/>
      </w:r>
    </w:p>
  </w:footnote>
  <w:footnote w:type="continuationSeparator" w:id="0">
    <w:p w14:paraId="3D2EC2F4" w14:textId="77777777" w:rsidR="001001FF" w:rsidRDefault="001001FF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A652D"/>
    <w:multiLevelType w:val="hybridMultilevel"/>
    <w:tmpl w:val="F674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339DA"/>
    <w:multiLevelType w:val="hybridMultilevel"/>
    <w:tmpl w:val="107483E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4CF2"/>
    <w:multiLevelType w:val="hybridMultilevel"/>
    <w:tmpl w:val="3F5E5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E051D"/>
    <w:multiLevelType w:val="hybridMultilevel"/>
    <w:tmpl w:val="BDCA9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2257"/>
    <w:multiLevelType w:val="hybridMultilevel"/>
    <w:tmpl w:val="2230D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405BB"/>
    <w:multiLevelType w:val="hybridMultilevel"/>
    <w:tmpl w:val="B82C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82CD5"/>
    <w:multiLevelType w:val="hybridMultilevel"/>
    <w:tmpl w:val="66121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15"/>
  </w:num>
  <w:num w:numId="11" w16cid:durableId="1820420092">
    <w:abstractNumId w:val="12"/>
  </w:num>
  <w:num w:numId="12" w16cid:durableId="1748654501">
    <w:abstractNumId w:val="16"/>
  </w:num>
  <w:num w:numId="13" w16cid:durableId="1808162208">
    <w:abstractNumId w:val="9"/>
  </w:num>
  <w:num w:numId="14" w16cid:durableId="276840545">
    <w:abstractNumId w:val="17"/>
  </w:num>
  <w:num w:numId="15" w16cid:durableId="1414934890">
    <w:abstractNumId w:val="14"/>
  </w:num>
  <w:num w:numId="16" w16cid:durableId="317151493">
    <w:abstractNumId w:val="13"/>
  </w:num>
  <w:num w:numId="17" w16cid:durableId="200171814">
    <w:abstractNumId w:val="11"/>
  </w:num>
  <w:num w:numId="18" w16cid:durableId="873615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04DA3"/>
    <w:rsid w:val="000079C2"/>
    <w:rsid w:val="00007ABE"/>
    <w:rsid w:val="00027457"/>
    <w:rsid w:val="00031551"/>
    <w:rsid w:val="00033343"/>
    <w:rsid w:val="00034616"/>
    <w:rsid w:val="00045ADD"/>
    <w:rsid w:val="0005553C"/>
    <w:rsid w:val="000563DD"/>
    <w:rsid w:val="0006063C"/>
    <w:rsid w:val="00070655"/>
    <w:rsid w:val="000778E2"/>
    <w:rsid w:val="00084B0A"/>
    <w:rsid w:val="0008506B"/>
    <w:rsid w:val="000B1918"/>
    <w:rsid w:val="000B440F"/>
    <w:rsid w:val="000C61B6"/>
    <w:rsid w:val="000D393E"/>
    <w:rsid w:val="000E1D4B"/>
    <w:rsid w:val="000F3E66"/>
    <w:rsid w:val="001001FF"/>
    <w:rsid w:val="00100CFA"/>
    <w:rsid w:val="00104741"/>
    <w:rsid w:val="001117FA"/>
    <w:rsid w:val="00111C5C"/>
    <w:rsid w:val="00115225"/>
    <w:rsid w:val="001205D7"/>
    <w:rsid w:val="00126A4C"/>
    <w:rsid w:val="00126E95"/>
    <w:rsid w:val="001332EC"/>
    <w:rsid w:val="00136C6F"/>
    <w:rsid w:val="00141275"/>
    <w:rsid w:val="00141371"/>
    <w:rsid w:val="00143330"/>
    <w:rsid w:val="001433FD"/>
    <w:rsid w:val="0015074B"/>
    <w:rsid w:val="0015353F"/>
    <w:rsid w:val="00157B5C"/>
    <w:rsid w:val="00162EA6"/>
    <w:rsid w:val="00171422"/>
    <w:rsid w:val="00182FED"/>
    <w:rsid w:val="00197A85"/>
    <w:rsid w:val="001A0304"/>
    <w:rsid w:val="001A0EF5"/>
    <w:rsid w:val="001A2646"/>
    <w:rsid w:val="001A29A9"/>
    <w:rsid w:val="001B525E"/>
    <w:rsid w:val="001B7508"/>
    <w:rsid w:val="001C4035"/>
    <w:rsid w:val="001C4E7E"/>
    <w:rsid w:val="001C7356"/>
    <w:rsid w:val="001D4B8A"/>
    <w:rsid w:val="001E0EA6"/>
    <w:rsid w:val="001F43C1"/>
    <w:rsid w:val="00212232"/>
    <w:rsid w:val="002129E0"/>
    <w:rsid w:val="002155E1"/>
    <w:rsid w:val="00215795"/>
    <w:rsid w:val="002278E2"/>
    <w:rsid w:val="00227B8F"/>
    <w:rsid w:val="00230581"/>
    <w:rsid w:val="00231D08"/>
    <w:rsid w:val="00243267"/>
    <w:rsid w:val="00260635"/>
    <w:rsid w:val="00266E00"/>
    <w:rsid w:val="00267A17"/>
    <w:rsid w:val="00271361"/>
    <w:rsid w:val="00280ED3"/>
    <w:rsid w:val="00284F77"/>
    <w:rsid w:val="00287CDB"/>
    <w:rsid w:val="00291EE0"/>
    <w:rsid w:val="002938D5"/>
    <w:rsid w:val="0029639D"/>
    <w:rsid w:val="00297CCB"/>
    <w:rsid w:val="002B23D7"/>
    <w:rsid w:val="002C0440"/>
    <w:rsid w:val="002C0628"/>
    <w:rsid w:val="002C3379"/>
    <w:rsid w:val="002D04EB"/>
    <w:rsid w:val="002D1690"/>
    <w:rsid w:val="002D3ADD"/>
    <w:rsid w:val="002E3C6F"/>
    <w:rsid w:val="002E5BD4"/>
    <w:rsid w:val="002F5EDB"/>
    <w:rsid w:val="00300A62"/>
    <w:rsid w:val="00313CE2"/>
    <w:rsid w:val="00314C41"/>
    <w:rsid w:val="00326D2B"/>
    <w:rsid w:val="00326F90"/>
    <w:rsid w:val="00330D40"/>
    <w:rsid w:val="00331DFC"/>
    <w:rsid w:val="00336CFE"/>
    <w:rsid w:val="00340B3F"/>
    <w:rsid w:val="003456A2"/>
    <w:rsid w:val="00347A7F"/>
    <w:rsid w:val="003562FB"/>
    <w:rsid w:val="003650AF"/>
    <w:rsid w:val="0036534D"/>
    <w:rsid w:val="00366BD4"/>
    <w:rsid w:val="003675AC"/>
    <w:rsid w:val="0037058A"/>
    <w:rsid w:val="0037198A"/>
    <w:rsid w:val="00373714"/>
    <w:rsid w:val="00376535"/>
    <w:rsid w:val="0037705E"/>
    <w:rsid w:val="0038382E"/>
    <w:rsid w:val="0038511F"/>
    <w:rsid w:val="00387A49"/>
    <w:rsid w:val="003958CF"/>
    <w:rsid w:val="00396FFA"/>
    <w:rsid w:val="003A0DE0"/>
    <w:rsid w:val="003A18F1"/>
    <w:rsid w:val="003A4E69"/>
    <w:rsid w:val="003B103E"/>
    <w:rsid w:val="003C0184"/>
    <w:rsid w:val="003C067E"/>
    <w:rsid w:val="003C18AF"/>
    <w:rsid w:val="003C5883"/>
    <w:rsid w:val="003E1229"/>
    <w:rsid w:val="003F424A"/>
    <w:rsid w:val="003F5803"/>
    <w:rsid w:val="00402CD8"/>
    <w:rsid w:val="00405A00"/>
    <w:rsid w:val="004066DA"/>
    <w:rsid w:val="00406F05"/>
    <w:rsid w:val="0041002C"/>
    <w:rsid w:val="00410864"/>
    <w:rsid w:val="004128CB"/>
    <w:rsid w:val="004157F9"/>
    <w:rsid w:val="00416325"/>
    <w:rsid w:val="00420FB9"/>
    <w:rsid w:val="004247D8"/>
    <w:rsid w:val="00432DA0"/>
    <w:rsid w:val="00443071"/>
    <w:rsid w:val="00444DA9"/>
    <w:rsid w:val="00453688"/>
    <w:rsid w:val="0047223D"/>
    <w:rsid w:val="00473D97"/>
    <w:rsid w:val="00476846"/>
    <w:rsid w:val="0048510D"/>
    <w:rsid w:val="004859E8"/>
    <w:rsid w:val="004879BC"/>
    <w:rsid w:val="004A7540"/>
    <w:rsid w:val="004B23D3"/>
    <w:rsid w:val="004B4CB4"/>
    <w:rsid w:val="004B54A1"/>
    <w:rsid w:val="004C078B"/>
    <w:rsid w:val="004C7D25"/>
    <w:rsid w:val="004D0B71"/>
    <w:rsid w:val="004D0F52"/>
    <w:rsid w:val="004D3775"/>
    <w:rsid w:val="004D38CF"/>
    <w:rsid w:val="004E1F74"/>
    <w:rsid w:val="004E2F6E"/>
    <w:rsid w:val="004F0B40"/>
    <w:rsid w:val="004F0D77"/>
    <w:rsid w:val="004F0F42"/>
    <w:rsid w:val="004F1DB4"/>
    <w:rsid w:val="004F7157"/>
    <w:rsid w:val="00500567"/>
    <w:rsid w:val="005155EF"/>
    <w:rsid w:val="00525336"/>
    <w:rsid w:val="00527372"/>
    <w:rsid w:val="0053336B"/>
    <w:rsid w:val="00556796"/>
    <w:rsid w:val="005728A5"/>
    <w:rsid w:val="005733B5"/>
    <w:rsid w:val="00584460"/>
    <w:rsid w:val="00587D3B"/>
    <w:rsid w:val="0059516A"/>
    <w:rsid w:val="005A12AE"/>
    <w:rsid w:val="005A5FA7"/>
    <w:rsid w:val="005A6A0F"/>
    <w:rsid w:val="005B0E34"/>
    <w:rsid w:val="005B4544"/>
    <w:rsid w:val="005B7D13"/>
    <w:rsid w:val="005C0746"/>
    <w:rsid w:val="005C253B"/>
    <w:rsid w:val="005C7E5E"/>
    <w:rsid w:val="005D1310"/>
    <w:rsid w:val="005D1E01"/>
    <w:rsid w:val="005E1F28"/>
    <w:rsid w:val="005E258C"/>
    <w:rsid w:val="005F13BA"/>
    <w:rsid w:val="00624403"/>
    <w:rsid w:val="00630E9A"/>
    <w:rsid w:val="0063409F"/>
    <w:rsid w:val="00657469"/>
    <w:rsid w:val="0066003E"/>
    <w:rsid w:val="00665CF9"/>
    <w:rsid w:val="00665FD3"/>
    <w:rsid w:val="0066682B"/>
    <w:rsid w:val="006712CC"/>
    <w:rsid w:val="0067232E"/>
    <w:rsid w:val="00683E18"/>
    <w:rsid w:val="00692DA8"/>
    <w:rsid w:val="00693E29"/>
    <w:rsid w:val="006A255C"/>
    <w:rsid w:val="006A44DA"/>
    <w:rsid w:val="006A6D4A"/>
    <w:rsid w:val="006B2317"/>
    <w:rsid w:val="006C434A"/>
    <w:rsid w:val="006C4CE6"/>
    <w:rsid w:val="006D23C3"/>
    <w:rsid w:val="006E3197"/>
    <w:rsid w:val="006F0647"/>
    <w:rsid w:val="006F1818"/>
    <w:rsid w:val="006F512D"/>
    <w:rsid w:val="006F53F7"/>
    <w:rsid w:val="007010DB"/>
    <w:rsid w:val="00707E77"/>
    <w:rsid w:val="0072128E"/>
    <w:rsid w:val="007305E0"/>
    <w:rsid w:val="00735256"/>
    <w:rsid w:val="007358CB"/>
    <w:rsid w:val="00735C04"/>
    <w:rsid w:val="00736F42"/>
    <w:rsid w:val="00737333"/>
    <w:rsid w:val="00746B67"/>
    <w:rsid w:val="0075146C"/>
    <w:rsid w:val="0075235B"/>
    <w:rsid w:val="00752B7B"/>
    <w:rsid w:val="007530F3"/>
    <w:rsid w:val="007578BE"/>
    <w:rsid w:val="0079328D"/>
    <w:rsid w:val="007A2928"/>
    <w:rsid w:val="007A2E22"/>
    <w:rsid w:val="007A6A14"/>
    <w:rsid w:val="007A71DD"/>
    <w:rsid w:val="007B533D"/>
    <w:rsid w:val="007D17E5"/>
    <w:rsid w:val="007D4981"/>
    <w:rsid w:val="007D56FD"/>
    <w:rsid w:val="007E1B3B"/>
    <w:rsid w:val="007E68FD"/>
    <w:rsid w:val="007F11E7"/>
    <w:rsid w:val="007F3301"/>
    <w:rsid w:val="007F369F"/>
    <w:rsid w:val="007F4C67"/>
    <w:rsid w:val="0081180C"/>
    <w:rsid w:val="008132B1"/>
    <w:rsid w:val="00824363"/>
    <w:rsid w:val="00825691"/>
    <w:rsid w:val="00835258"/>
    <w:rsid w:val="00841DC2"/>
    <w:rsid w:val="0085125F"/>
    <w:rsid w:val="00857EA9"/>
    <w:rsid w:val="00880190"/>
    <w:rsid w:val="00890AF5"/>
    <w:rsid w:val="0089272E"/>
    <w:rsid w:val="00892B27"/>
    <w:rsid w:val="008A4F61"/>
    <w:rsid w:val="008B2B69"/>
    <w:rsid w:val="008B4DFD"/>
    <w:rsid w:val="008B5213"/>
    <w:rsid w:val="008C570A"/>
    <w:rsid w:val="008D0A77"/>
    <w:rsid w:val="008D3B97"/>
    <w:rsid w:val="008E0D17"/>
    <w:rsid w:val="008E32E7"/>
    <w:rsid w:val="008E4CC0"/>
    <w:rsid w:val="008E763F"/>
    <w:rsid w:val="008F23E4"/>
    <w:rsid w:val="008F4B6A"/>
    <w:rsid w:val="00911C38"/>
    <w:rsid w:val="00912DEF"/>
    <w:rsid w:val="00915861"/>
    <w:rsid w:val="00916592"/>
    <w:rsid w:val="00922391"/>
    <w:rsid w:val="00925F51"/>
    <w:rsid w:val="00932CA8"/>
    <w:rsid w:val="00934980"/>
    <w:rsid w:val="00944310"/>
    <w:rsid w:val="009457CF"/>
    <w:rsid w:val="0095331D"/>
    <w:rsid w:val="00961965"/>
    <w:rsid w:val="009847DF"/>
    <w:rsid w:val="00994DB1"/>
    <w:rsid w:val="009A0F01"/>
    <w:rsid w:val="009A1A3C"/>
    <w:rsid w:val="009A213D"/>
    <w:rsid w:val="009A64C3"/>
    <w:rsid w:val="009C1F77"/>
    <w:rsid w:val="009C201B"/>
    <w:rsid w:val="009D326E"/>
    <w:rsid w:val="009E126B"/>
    <w:rsid w:val="009E18A4"/>
    <w:rsid w:val="009E59DF"/>
    <w:rsid w:val="009E66A9"/>
    <w:rsid w:val="009E73CF"/>
    <w:rsid w:val="009F2D73"/>
    <w:rsid w:val="00A0185B"/>
    <w:rsid w:val="00A01D50"/>
    <w:rsid w:val="00A02532"/>
    <w:rsid w:val="00A1505F"/>
    <w:rsid w:val="00A16756"/>
    <w:rsid w:val="00A17881"/>
    <w:rsid w:val="00A23AEB"/>
    <w:rsid w:val="00A24013"/>
    <w:rsid w:val="00A32093"/>
    <w:rsid w:val="00A3756A"/>
    <w:rsid w:val="00A40A6E"/>
    <w:rsid w:val="00A41639"/>
    <w:rsid w:val="00A510E1"/>
    <w:rsid w:val="00A60BF2"/>
    <w:rsid w:val="00A74CF8"/>
    <w:rsid w:val="00A900BC"/>
    <w:rsid w:val="00AA1D8D"/>
    <w:rsid w:val="00AA68A8"/>
    <w:rsid w:val="00AB106D"/>
    <w:rsid w:val="00AB1C5F"/>
    <w:rsid w:val="00AB6DB4"/>
    <w:rsid w:val="00AB7B00"/>
    <w:rsid w:val="00AC0148"/>
    <w:rsid w:val="00AC5927"/>
    <w:rsid w:val="00AD0EB0"/>
    <w:rsid w:val="00AD18AC"/>
    <w:rsid w:val="00AD2C5D"/>
    <w:rsid w:val="00AD302C"/>
    <w:rsid w:val="00AD3BCC"/>
    <w:rsid w:val="00AD4AEB"/>
    <w:rsid w:val="00AD6A7A"/>
    <w:rsid w:val="00AD72B1"/>
    <w:rsid w:val="00AE3B87"/>
    <w:rsid w:val="00AE4BB4"/>
    <w:rsid w:val="00AF1826"/>
    <w:rsid w:val="00AF2523"/>
    <w:rsid w:val="00B008B4"/>
    <w:rsid w:val="00B12028"/>
    <w:rsid w:val="00B12106"/>
    <w:rsid w:val="00B13E88"/>
    <w:rsid w:val="00B15125"/>
    <w:rsid w:val="00B20F41"/>
    <w:rsid w:val="00B27D77"/>
    <w:rsid w:val="00B31D75"/>
    <w:rsid w:val="00B34C57"/>
    <w:rsid w:val="00B4155B"/>
    <w:rsid w:val="00B454B7"/>
    <w:rsid w:val="00B47730"/>
    <w:rsid w:val="00B55C21"/>
    <w:rsid w:val="00B57D14"/>
    <w:rsid w:val="00B65DDD"/>
    <w:rsid w:val="00B67B91"/>
    <w:rsid w:val="00B77E68"/>
    <w:rsid w:val="00B82882"/>
    <w:rsid w:val="00B8478F"/>
    <w:rsid w:val="00B87933"/>
    <w:rsid w:val="00B948C8"/>
    <w:rsid w:val="00BA4323"/>
    <w:rsid w:val="00BB1256"/>
    <w:rsid w:val="00BB226F"/>
    <w:rsid w:val="00BC0CBF"/>
    <w:rsid w:val="00BC7565"/>
    <w:rsid w:val="00BD4E84"/>
    <w:rsid w:val="00BD4F3D"/>
    <w:rsid w:val="00BF3434"/>
    <w:rsid w:val="00BF4F3F"/>
    <w:rsid w:val="00BF4F5C"/>
    <w:rsid w:val="00BF61FD"/>
    <w:rsid w:val="00C05F46"/>
    <w:rsid w:val="00C24F31"/>
    <w:rsid w:val="00C302A4"/>
    <w:rsid w:val="00C31289"/>
    <w:rsid w:val="00C3428D"/>
    <w:rsid w:val="00C35B24"/>
    <w:rsid w:val="00C41652"/>
    <w:rsid w:val="00C4496F"/>
    <w:rsid w:val="00C47D3B"/>
    <w:rsid w:val="00C538C6"/>
    <w:rsid w:val="00C6379D"/>
    <w:rsid w:val="00C7302C"/>
    <w:rsid w:val="00C8151A"/>
    <w:rsid w:val="00C96EFA"/>
    <w:rsid w:val="00CA1D50"/>
    <w:rsid w:val="00CA3BE3"/>
    <w:rsid w:val="00CA57FF"/>
    <w:rsid w:val="00CA6588"/>
    <w:rsid w:val="00CA69D7"/>
    <w:rsid w:val="00CB0664"/>
    <w:rsid w:val="00CB633F"/>
    <w:rsid w:val="00CC014F"/>
    <w:rsid w:val="00CC089C"/>
    <w:rsid w:val="00CD7C37"/>
    <w:rsid w:val="00CE102F"/>
    <w:rsid w:val="00CF0BAD"/>
    <w:rsid w:val="00CF3209"/>
    <w:rsid w:val="00CF50A6"/>
    <w:rsid w:val="00D0372D"/>
    <w:rsid w:val="00D03AE1"/>
    <w:rsid w:val="00D113F1"/>
    <w:rsid w:val="00D17EA3"/>
    <w:rsid w:val="00D227DA"/>
    <w:rsid w:val="00D241AD"/>
    <w:rsid w:val="00D3247E"/>
    <w:rsid w:val="00D32BAC"/>
    <w:rsid w:val="00D339AB"/>
    <w:rsid w:val="00D35FC8"/>
    <w:rsid w:val="00D37CD8"/>
    <w:rsid w:val="00D41CC0"/>
    <w:rsid w:val="00D4248F"/>
    <w:rsid w:val="00D441DD"/>
    <w:rsid w:val="00D53141"/>
    <w:rsid w:val="00D54E93"/>
    <w:rsid w:val="00D57070"/>
    <w:rsid w:val="00D66BBF"/>
    <w:rsid w:val="00D71A6C"/>
    <w:rsid w:val="00D87376"/>
    <w:rsid w:val="00DA7345"/>
    <w:rsid w:val="00DB0546"/>
    <w:rsid w:val="00DB4034"/>
    <w:rsid w:val="00DC2158"/>
    <w:rsid w:val="00DD6043"/>
    <w:rsid w:val="00DE3A81"/>
    <w:rsid w:val="00DE3AA7"/>
    <w:rsid w:val="00DF6D31"/>
    <w:rsid w:val="00E01173"/>
    <w:rsid w:val="00E020F0"/>
    <w:rsid w:val="00E117C7"/>
    <w:rsid w:val="00E26222"/>
    <w:rsid w:val="00E306EC"/>
    <w:rsid w:val="00E3233A"/>
    <w:rsid w:val="00E37DE1"/>
    <w:rsid w:val="00E43BF4"/>
    <w:rsid w:val="00E470C4"/>
    <w:rsid w:val="00E51064"/>
    <w:rsid w:val="00E625CD"/>
    <w:rsid w:val="00E66ADB"/>
    <w:rsid w:val="00E747A8"/>
    <w:rsid w:val="00E77B02"/>
    <w:rsid w:val="00E91D95"/>
    <w:rsid w:val="00E937A2"/>
    <w:rsid w:val="00E938A5"/>
    <w:rsid w:val="00E9744D"/>
    <w:rsid w:val="00EA0B59"/>
    <w:rsid w:val="00EA2947"/>
    <w:rsid w:val="00EA6094"/>
    <w:rsid w:val="00EA7FCE"/>
    <w:rsid w:val="00EB101A"/>
    <w:rsid w:val="00EC0298"/>
    <w:rsid w:val="00EC25FD"/>
    <w:rsid w:val="00EC2EB7"/>
    <w:rsid w:val="00EE2D9F"/>
    <w:rsid w:val="00EE44EF"/>
    <w:rsid w:val="00EF4C55"/>
    <w:rsid w:val="00F04D05"/>
    <w:rsid w:val="00F0741A"/>
    <w:rsid w:val="00F15273"/>
    <w:rsid w:val="00F3346A"/>
    <w:rsid w:val="00F35317"/>
    <w:rsid w:val="00F37DD8"/>
    <w:rsid w:val="00F4367B"/>
    <w:rsid w:val="00F43714"/>
    <w:rsid w:val="00F46862"/>
    <w:rsid w:val="00F51047"/>
    <w:rsid w:val="00F51BDE"/>
    <w:rsid w:val="00F571F6"/>
    <w:rsid w:val="00F608D7"/>
    <w:rsid w:val="00F655D1"/>
    <w:rsid w:val="00F750A2"/>
    <w:rsid w:val="00F769E3"/>
    <w:rsid w:val="00F80781"/>
    <w:rsid w:val="00F819A3"/>
    <w:rsid w:val="00F84941"/>
    <w:rsid w:val="00F877B2"/>
    <w:rsid w:val="00F905FD"/>
    <w:rsid w:val="00F97274"/>
    <w:rsid w:val="00FA1606"/>
    <w:rsid w:val="00FA19CA"/>
    <w:rsid w:val="00FA3AC2"/>
    <w:rsid w:val="00FB1FC3"/>
    <w:rsid w:val="00FB3333"/>
    <w:rsid w:val="00FC0301"/>
    <w:rsid w:val="00FC4FA5"/>
    <w:rsid w:val="00FC693F"/>
    <w:rsid w:val="00FD1389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55</cp:revision>
  <dcterms:created xsi:type="dcterms:W3CDTF">2026-04-28T15:44:00Z</dcterms:created>
  <dcterms:modified xsi:type="dcterms:W3CDTF">2026-05-06T20:29:00Z</dcterms:modified>
  <cp:category/>
</cp:coreProperties>
</file>