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1C73" w14:textId="77D3358D" w:rsidR="004D0B71" w:rsidRPr="00004DA3" w:rsidRDefault="004D0B71" w:rsidP="009E66A9">
      <w:pPr>
        <w:pStyle w:val="Title"/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ULLENHALL PARISH COUNCIL</w:t>
      </w:r>
    </w:p>
    <w:p w14:paraId="12BE1F9C" w14:textId="675B6531" w:rsidR="004D0B71" w:rsidRPr="00004DA3" w:rsidRDefault="004D0B71" w:rsidP="003C18AF">
      <w:pPr>
        <w:pStyle w:val="Heading1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Parish Council Meeting Agenda</w:t>
      </w:r>
    </w:p>
    <w:p w14:paraId="04240753" w14:textId="30A127F7" w:rsidR="003C18A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Date: Tuesday</w:t>
      </w:r>
      <w:r w:rsidR="00100CFA" w:rsidRPr="00004DA3">
        <w:rPr>
          <w:rFonts w:ascii="Arial" w:hAnsi="Arial" w:cs="Arial"/>
          <w:color w:val="000000" w:themeColor="text1"/>
        </w:rPr>
        <w:t xml:space="preserve"> </w:t>
      </w:r>
      <w:r w:rsidR="00B34EDD">
        <w:rPr>
          <w:rFonts w:ascii="Arial" w:hAnsi="Arial" w:cs="Arial"/>
          <w:color w:val="000000" w:themeColor="text1"/>
        </w:rPr>
        <w:t>2</w:t>
      </w:r>
      <w:r w:rsidR="00B34EDD" w:rsidRPr="00B34EDD">
        <w:rPr>
          <w:rFonts w:ascii="Arial" w:hAnsi="Arial" w:cs="Arial"/>
          <w:color w:val="000000" w:themeColor="text1"/>
          <w:vertAlign w:val="superscript"/>
        </w:rPr>
        <w:t>nd</w:t>
      </w:r>
      <w:r w:rsidR="00B34EDD">
        <w:rPr>
          <w:rFonts w:ascii="Arial" w:hAnsi="Arial" w:cs="Arial"/>
          <w:color w:val="000000" w:themeColor="text1"/>
        </w:rPr>
        <w:t xml:space="preserve"> June</w:t>
      </w:r>
      <w:r w:rsidR="00141275" w:rsidRPr="00004DA3">
        <w:rPr>
          <w:rFonts w:ascii="Arial" w:hAnsi="Arial" w:cs="Arial"/>
          <w:color w:val="000000" w:themeColor="text1"/>
        </w:rPr>
        <w:t xml:space="preserve"> </w:t>
      </w:r>
      <w:r w:rsidR="001B7508" w:rsidRPr="00004DA3">
        <w:rPr>
          <w:rFonts w:ascii="Arial" w:hAnsi="Arial" w:cs="Arial"/>
          <w:color w:val="000000" w:themeColor="text1"/>
        </w:rPr>
        <w:t>2026</w:t>
      </w:r>
    </w:p>
    <w:p w14:paraId="29417D15" w14:textId="266B7995" w:rsidR="003958C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Time: 7:00 PM</w:t>
      </w:r>
    </w:p>
    <w:p w14:paraId="6CE73A7E" w14:textId="3B6D399E" w:rsidR="002C0628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Venue: Committee Room, </w:t>
      </w:r>
      <w:r w:rsidR="00502DA8">
        <w:rPr>
          <w:rFonts w:ascii="Arial" w:hAnsi="Arial" w:cs="Arial"/>
          <w:color w:val="000000" w:themeColor="text1"/>
        </w:rPr>
        <w:t>U</w:t>
      </w:r>
      <w:r w:rsidRPr="00004DA3">
        <w:rPr>
          <w:rFonts w:ascii="Arial" w:hAnsi="Arial" w:cs="Arial"/>
          <w:color w:val="000000" w:themeColor="text1"/>
        </w:rPr>
        <w:t>llenhall Village Hall</w:t>
      </w:r>
    </w:p>
    <w:p w14:paraId="01C4B2B3" w14:textId="40F5F206" w:rsidR="007F4C67" w:rsidRPr="00004DA3" w:rsidRDefault="00CD7C37" w:rsidP="002C062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04DA3">
        <w:rPr>
          <w:rFonts w:ascii="Arial" w:hAnsi="Arial" w:cs="Arial"/>
          <w:b/>
          <w:bCs/>
          <w:color w:val="000000" w:themeColor="text1"/>
          <w:sz w:val="28"/>
          <w:szCs w:val="28"/>
        </w:rPr>
        <w:t>Apologies for abs</w:t>
      </w:r>
      <w:r w:rsidR="002C0628" w:rsidRPr="00004DA3">
        <w:rPr>
          <w:rFonts w:ascii="Arial" w:hAnsi="Arial" w:cs="Arial"/>
          <w:b/>
          <w:bCs/>
          <w:color w:val="000000" w:themeColor="text1"/>
          <w:sz w:val="28"/>
          <w:szCs w:val="28"/>
        </w:rPr>
        <w:t>ence</w:t>
      </w:r>
    </w:p>
    <w:p w14:paraId="23CA75B0" w14:textId="13499EBC" w:rsidR="003958CF" w:rsidRPr="00004DA3" w:rsidRDefault="00BF60B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4D0B71" w:rsidRPr="00004DA3">
        <w:rPr>
          <w:rFonts w:ascii="Arial" w:hAnsi="Arial" w:cs="Arial"/>
          <w:color w:val="000000" w:themeColor="text1"/>
        </w:rPr>
        <w:t>. Approval of Minutes</w:t>
      </w:r>
    </w:p>
    <w:p w14:paraId="0287CBF3" w14:textId="03D62463" w:rsidR="006F53F7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To approve the minutes of the meeting </w:t>
      </w:r>
      <w:proofErr w:type="gramStart"/>
      <w:r w:rsidRPr="00004DA3">
        <w:rPr>
          <w:rFonts w:ascii="Arial" w:hAnsi="Arial" w:cs="Arial"/>
          <w:color w:val="000000" w:themeColor="text1"/>
        </w:rPr>
        <w:t>held</w:t>
      </w:r>
      <w:proofErr w:type="gramEnd"/>
      <w:r w:rsidRPr="00004DA3">
        <w:rPr>
          <w:rFonts w:ascii="Arial" w:hAnsi="Arial" w:cs="Arial"/>
          <w:color w:val="000000" w:themeColor="text1"/>
        </w:rPr>
        <w:t xml:space="preserve"> </w:t>
      </w:r>
      <w:r w:rsidR="00AD0EB0" w:rsidRPr="00004DA3">
        <w:rPr>
          <w:rFonts w:ascii="Arial" w:hAnsi="Arial" w:cs="Arial"/>
          <w:color w:val="000000" w:themeColor="text1"/>
        </w:rPr>
        <w:t>o</w:t>
      </w:r>
      <w:r w:rsidR="00EA6094">
        <w:rPr>
          <w:rFonts w:ascii="Arial" w:hAnsi="Arial" w:cs="Arial"/>
          <w:color w:val="000000" w:themeColor="text1"/>
        </w:rPr>
        <w:t xml:space="preserve">n </w:t>
      </w:r>
      <w:r w:rsidR="00B34EDD">
        <w:rPr>
          <w:rFonts w:ascii="Arial" w:hAnsi="Arial" w:cs="Arial"/>
          <w:color w:val="000000" w:themeColor="text1"/>
        </w:rPr>
        <w:t>5</w:t>
      </w:r>
      <w:r w:rsidR="00B34EDD" w:rsidRPr="00B34EDD">
        <w:rPr>
          <w:rFonts w:ascii="Arial" w:hAnsi="Arial" w:cs="Arial"/>
          <w:color w:val="000000" w:themeColor="text1"/>
          <w:vertAlign w:val="superscript"/>
        </w:rPr>
        <w:t>th</w:t>
      </w:r>
      <w:r w:rsidR="00B34EDD">
        <w:rPr>
          <w:rFonts w:ascii="Arial" w:hAnsi="Arial" w:cs="Arial"/>
          <w:color w:val="000000" w:themeColor="text1"/>
        </w:rPr>
        <w:t xml:space="preserve"> June</w:t>
      </w:r>
      <w:r w:rsidR="00141275" w:rsidRPr="00004DA3">
        <w:rPr>
          <w:rFonts w:ascii="Arial" w:hAnsi="Arial" w:cs="Arial"/>
          <w:color w:val="000000" w:themeColor="text1"/>
        </w:rPr>
        <w:t xml:space="preserve"> </w:t>
      </w:r>
      <w:r w:rsidR="001332EC" w:rsidRPr="00004DA3">
        <w:rPr>
          <w:rFonts w:ascii="Arial" w:hAnsi="Arial" w:cs="Arial"/>
          <w:color w:val="000000" w:themeColor="text1"/>
        </w:rPr>
        <w:t>2026</w:t>
      </w:r>
    </w:p>
    <w:p w14:paraId="4ABFBEC5" w14:textId="6906C051" w:rsidR="006F53F7" w:rsidRPr="007F4C67" w:rsidRDefault="00BF60B7" w:rsidP="007F4C6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4D0B71" w:rsidRPr="00004DA3">
        <w:rPr>
          <w:rFonts w:ascii="Arial" w:hAnsi="Arial" w:cs="Arial"/>
          <w:color w:val="000000" w:themeColor="text1"/>
        </w:rPr>
        <w:t>. Declarations of Interest</w:t>
      </w:r>
    </w:p>
    <w:p w14:paraId="2FB8C428" w14:textId="5ED35CB0" w:rsidR="006F53F7" w:rsidRPr="007F4C67" w:rsidRDefault="00BF60B7" w:rsidP="007F4C6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4D0B71" w:rsidRPr="00004DA3">
        <w:rPr>
          <w:rFonts w:ascii="Arial" w:hAnsi="Arial" w:cs="Arial"/>
          <w:color w:val="000000" w:themeColor="text1"/>
        </w:rPr>
        <w:t>. Open Forum</w:t>
      </w:r>
    </w:p>
    <w:p w14:paraId="562B038D" w14:textId="6EF32720" w:rsidR="003958CF" w:rsidRPr="00004DA3" w:rsidRDefault="00BF60B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 w:rsidR="004D0B71" w:rsidRPr="00004DA3">
        <w:rPr>
          <w:rFonts w:ascii="Arial" w:hAnsi="Arial" w:cs="Arial"/>
          <w:color w:val="000000" w:themeColor="text1"/>
        </w:rPr>
        <w:t>. District and County Councillor Reports</w:t>
      </w:r>
    </w:p>
    <w:p w14:paraId="4B341402" w14:textId="77777777" w:rsidR="003958C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- District Councillor: Cllr Shenton</w:t>
      </w:r>
    </w:p>
    <w:p w14:paraId="5853BAFF" w14:textId="298B7B12" w:rsidR="006F53F7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- County Councillor: Cllr Crocker</w:t>
      </w:r>
    </w:p>
    <w:p w14:paraId="5F5969F2" w14:textId="0D042839" w:rsidR="00243267" w:rsidRPr="00243267" w:rsidRDefault="00EC0F74" w:rsidP="0024326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4D0B71" w:rsidRPr="00004DA3">
        <w:rPr>
          <w:rFonts w:ascii="Arial" w:hAnsi="Arial" w:cs="Arial"/>
          <w:color w:val="000000" w:themeColor="text1"/>
        </w:rPr>
        <w:t>. Planning Matters</w:t>
      </w:r>
    </w:p>
    <w:p w14:paraId="03E1A47A" w14:textId="7A2FF217" w:rsidR="00E0669A" w:rsidRDefault="00243267" w:rsidP="000A5A7F">
      <w:pPr>
        <w:pStyle w:val="BodyText"/>
        <w:numPr>
          <w:ilvl w:val="0"/>
          <w:numId w:val="21"/>
        </w:numPr>
        <w:tabs>
          <w:tab w:val="left" w:pos="1793"/>
          <w:tab w:val="left" w:pos="2155"/>
        </w:tabs>
        <w:rPr>
          <w:rFonts w:ascii="Arial" w:hAnsi="Arial" w:cs="Arial"/>
          <w:b/>
          <w:bCs/>
          <w:color w:val="000000" w:themeColor="text1"/>
        </w:rPr>
      </w:pPr>
      <w:r w:rsidRPr="00243267">
        <w:rPr>
          <w:rFonts w:ascii="Arial" w:hAnsi="Arial" w:cs="Arial"/>
          <w:b/>
          <w:bCs/>
          <w:color w:val="000000" w:themeColor="text1"/>
        </w:rPr>
        <w:t xml:space="preserve">Planning Applications </w:t>
      </w:r>
    </w:p>
    <w:p w14:paraId="284A38FD" w14:textId="77777777" w:rsidR="00301388" w:rsidRDefault="00147D41" w:rsidP="000A5A7F">
      <w:pPr>
        <w:pStyle w:val="BodyText"/>
        <w:numPr>
          <w:ilvl w:val="0"/>
          <w:numId w:val="22"/>
        </w:numPr>
        <w:tabs>
          <w:tab w:val="left" w:pos="1793"/>
          <w:tab w:val="left" w:pos="2155"/>
        </w:tabs>
        <w:rPr>
          <w:rFonts w:ascii="Verdana" w:eastAsia="Times New Roman" w:hAnsi="Verdana" w:cs="Verdana"/>
          <w:b/>
          <w:i/>
          <w:sz w:val="20"/>
          <w:szCs w:val="20"/>
          <w:lang w:val="en-GB" w:eastAsia="en-GB"/>
        </w:rPr>
      </w:pPr>
      <w:r w:rsidRPr="00147D41">
        <w:rPr>
          <w:rFonts w:ascii="Verdana" w:eastAsia="Times New Roman" w:hAnsi="Verdana" w:cs="Verdana"/>
          <w:b/>
          <w:i/>
          <w:sz w:val="20"/>
          <w:szCs w:val="20"/>
          <w:lang w:val="en-GB" w:eastAsia="en-GB"/>
        </w:rPr>
        <w:t>Application(s) reference: 26/01044/COUQ</w:t>
      </w:r>
    </w:p>
    <w:p w14:paraId="3F5D6ECB" w14:textId="7FF655E5" w:rsidR="00147D41" w:rsidRPr="00301388" w:rsidRDefault="00147D41" w:rsidP="000A5A7F">
      <w:pPr>
        <w:pStyle w:val="BodyText"/>
        <w:tabs>
          <w:tab w:val="left" w:pos="1793"/>
          <w:tab w:val="left" w:pos="2155"/>
        </w:tabs>
        <w:ind w:left="720"/>
        <w:rPr>
          <w:rFonts w:ascii="Verdana" w:eastAsia="Times New Roman" w:hAnsi="Verdana" w:cs="Verdana"/>
          <w:b/>
          <w:i/>
          <w:sz w:val="20"/>
          <w:szCs w:val="20"/>
          <w:lang w:val="en-GB" w:eastAsia="en-GB"/>
        </w:rPr>
      </w:pPr>
      <w:r w:rsidRPr="00301388">
        <w:rPr>
          <w:rFonts w:ascii="Verdana" w:eastAsia="Times New Roman" w:hAnsi="Verdana" w:cs="Verdana"/>
          <w:sz w:val="20"/>
          <w:szCs w:val="20"/>
          <w:lang w:val="en-GB" w:eastAsia="en-GB"/>
        </w:rPr>
        <w:t>Proposed:</w:t>
      </w:r>
      <w:r w:rsidR="00E0669A" w:rsidRPr="00301388">
        <w:rPr>
          <w:rFonts w:ascii="Verdana" w:eastAsia="Times New Roman" w:hAnsi="Verdana" w:cs="Verdana"/>
          <w:sz w:val="20"/>
          <w:szCs w:val="20"/>
          <w:lang w:val="en-GB" w:eastAsia="en-GB"/>
        </w:rPr>
        <w:t xml:space="preserve"> </w:t>
      </w:r>
      <w:r w:rsidRPr="00301388">
        <w:rPr>
          <w:rFonts w:ascii="Verdana" w:eastAsia="Times New Roman" w:hAnsi="Verdana" w:cs="Verdana"/>
          <w:sz w:val="20"/>
          <w:szCs w:val="20"/>
          <w:lang w:val="en-GB" w:eastAsia="en-GB"/>
        </w:rPr>
        <w:t>change of use of 1 no. agricultural building to 1 no. dwellinghouse</w:t>
      </w:r>
      <w:r w:rsidR="00E0669A" w:rsidRPr="00301388">
        <w:rPr>
          <w:rFonts w:ascii="Verdana" w:eastAsia="Times New Roman" w:hAnsi="Verdana" w:cs="Verdana"/>
          <w:sz w:val="20"/>
          <w:szCs w:val="20"/>
          <w:lang w:val="en-GB" w:eastAsia="en-GB"/>
        </w:rPr>
        <w:t xml:space="preserve"> </w:t>
      </w:r>
      <w:r w:rsidRPr="00301388">
        <w:rPr>
          <w:rFonts w:ascii="Verdana" w:eastAsia="Times New Roman" w:hAnsi="Verdana" w:cs="Verdana"/>
          <w:sz w:val="20"/>
          <w:szCs w:val="20"/>
          <w:lang w:val="en-GB" w:eastAsia="en-GB"/>
        </w:rPr>
        <w:t xml:space="preserve"> and associated operational development.</w:t>
      </w:r>
    </w:p>
    <w:p w14:paraId="30B9E18D" w14:textId="1681A120" w:rsidR="007326A5" w:rsidRPr="000A5A7F" w:rsidRDefault="00147D41" w:rsidP="000A5A7F">
      <w:pPr>
        <w:pStyle w:val="ListParagraph"/>
        <w:tabs>
          <w:tab w:val="left" w:pos="1793"/>
          <w:tab w:val="left" w:pos="2155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val="en-GB" w:eastAsia="en-GB"/>
        </w:rPr>
      </w:pPr>
      <w:r w:rsidRPr="000A5A7F">
        <w:rPr>
          <w:rFonts w:ascii="Verdana" w:eastAsia="Times New Roman" w:hAnsi="Verdana" w:cs="Verdana"/>
          <w:sz w:val="20"/>
          <w:szCs w:val="20"/>
          <w:lang w:val="en-GB" w:eastAsia="en-GB"/>
        </w:rPr>
        <w:t>At:The Old House, Gentlemans Lane, Ullenhall, Henley-in-Arden B95 5PT</w:t>
      </w:r>
    </w:p>
    <w:p w14:paraId="03DD462D" w14:textId="77777777" w:rsidR="00301388" w:rsidRDefault="00301388" w:rsidP="00301388">
      <w:pPr>
        <w:tabs>
          <w:tab w:val="left" w:pos="1793"/>
          <w:tab w:val="left" w:pos="2155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val="en-GB" w:eastAsia="en-GB"/>
        </w:rPr>
      </w:pPr>
    </w:p>
    <w:p w14:paraId="39DCF56D" w14:textId="77777777" w:rsidR="00301388" w:rsidRDefault="00301388" w:rsidP="00301388">
      <w:pPr>
        <w:tabs>
          <w:tab w:val="left" w:pos="1793"/>
          <w:tab w:val="left" w:pos="2155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val="en-GB" w:eastAsia="en-GB"/>
        </w:rPr>
      </w:pPr>
    </w:p>
    <w:p w14:paraId="040EB93F" w14:textId="77777777" w:rsidR="00301388" w:rsidRPr="000A5A7F" w:rsidRDefault="00301388" w:rsidP="000A5A7F">
      <w:pPr>
        <w:pStyle w:val="ListParagraph"/>
        <w:numPr>
          <w:ilvl w:val="0"/>
          <w:numId w:val="22"/>
        </w:numPr>
        <w:tabs>
          <w:tab w:val="left" w:pos="1793"/>
          <w:tab w:val="left" w:pos="2155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Verdana"/>
          <w:i/>
          <w:iCs/>
          <w:sz w:val="20"/>
          <w:szCs w:val="20"/>
          <w:lang w:val="en-GB" w:eastAsia="en-GB"/>
        </w:rPr>
      </w:pPr>
      <w:r w:rsidRPr="000A5A7F">
        <w:rPr>
          <w:rFonts w:ascii="Verdana" w:eastAsia="Times New Roman" w:hAnsi="Verdana" w:cs="Verdana"/>
          <w:b/>
          <w:bCs/>
          <w:i/>
          <w:iCs/>
          <w:sz w:val="20"/>
          <w:szCs w:val="20"/>
          <w:lang w:val="en-GB" w:eastAsia="en-GB"/>
        </w:rPr>
        <w:t>Application(s) reference: 25/03085/FUL</w:t>
      </w:r>
    </w:p>
    <w:p w14:paraId="43E5582A" w14:textId="77777777" w:rsidR="00301388" w:rsidRPr="00301388" w:rsidRDefault="00301388" w:rsidP="00301388">
      <w:pPr>
        <w:tabs>
          <w:tab w:val="left" w:pos="1793"/>
          <w:tab w:val="left" w:pos="2155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val="en-GB" w:eastAsia="en-GB"/>
        </w:rPr>
      </w:pPr>
    </w:p>
    <w:p w14:paraId="50741887" w14:textId="0E57F571" w:rsidR="00301388" w:rsidRPr="000A5A7F" w:rsidRDefault="00301388" w:rsidP="000A5A7F">
      <w:pPr>
        <w:pStyle w:val="ListParagraph"/>
        <w:tabs>
          <w:tab w:val="left" w:pos="1793"/>
          <w:tab w:val="left" w:pos="2155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val="en-GB" w:eastAsia="en-GB"/>
        </w:rPr>
      </w:pPr>
      <w:r w:rsidRPr="000A5A7F">
        <w:rPr>
          <w:rFonts w:ascii="Verdana" w:eastAsia="Times New Roman" w:hAnsi="Verdana" w:cs="Verdana"/>
          <w:sz w:val="20"/>
          <w:szCs w:val="20"/>
          <w:lang w:val="en-GB" w:eastAsia="en-GB"/>
        </w:rPr>
        <w:t>Proposed single-storey detached ancillary living accommodation</w:t>
      </w:r>
      <w:r w:rsidRPr="000A5A7F">
        <w:rPr>
          <w:rFonts w:ascii="Verdana" w:eastAsia="Times New Roman" w:hAnsi="Verdana" w:cs="Verdana"/>
          <w:sz w:val="20"/>
          <w:szCs w:val="20"/>
          <w:lang w:val="en-GB" w:eastAsia="en-GB"/>
        </w:rPr>
        <w:t xml:space="preserve"> (amendment)</w:t>
      </w:r>
    </w:p>
    <w:p w14:paraId="10DDC1A5" w14:textId="77777777" w:rsidR="00301388" w:rsidRPr="00301388" w:rsidRDefault="00301388" w:rsidP="00301388">
      <w:pPr>
        <w:tabs>
          <w:tab w:val="left" w:pos="1793"/>
          <w:tab w:val="left" w:pos="2155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val="en-GB" w:eastAsia="en-GB"/>
        </w:rPr>
      </w:pPr>
    </w:p>
    <w:p w14:paraId="7A21CD99" w14:textId="698221BD" w:rsidR="00301388" w:rsidRPr="000A5A7F" w:rsidRDefault="00301388" w:rsidP="000A5A7F">
      <w:pPr>
        <w:pStyle w:val="ListParagraph"/>
        <w:tabs>
          <w:tab w:val="left" w:pos="1793"/>
          <w:tab w:val="left" w:pos="2155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val="en-GB" w:eastAsia="en-GB"/>
        </w:rPr>
      </w:pPr>
      <w:r w:rsidRPr="000A5A7F">
        <w:rPr>
          <w:rFonts w:ascii="Verdana" w:eastAsia="Times New Roman" w:hAnsi="Verdana" w:cs="Verdana"/>
          <w:sz w:val="20"/>
          <w:szCs w:val="20"/>
          <w:lang w:val="en-GB" w:eastAsia="en-GB"/>
        </w:rPr>
        <w:t xml:space="preserve">At </w:t>
      </w:r>
      <w:r w:rsidRPr="000A5A7F">
        <w:rPr>
          <w:rFonts w:ascii="Verdana" w:eastAsia="Times New Roman" w:hAnsi="Verdana" w:cs="Verdana"/>
          <w:sz w:val="20"/>
          <w:szCs w:val="20"/>
          <w:lang w:val="en-GB" w:eastAsia="en-GB"/>
        </w:rPr>
        <w:t xml:space="preserve">5 St Marks Close, Ullenhall, Henley-in-Arden, B95 5PH </w:t>
      </w:r>
    </w:p>
    <w:p w14:paraId="0B73BA62" w14:textId="77777777" w:rsidR="00E0669A" w:rsidRPr="00E0669A" w:rsidRDefault="00E0669A" w:rsidP="000A5A7F">
      <w:pPr>
        <w:tabs>
          <w:tab w:val="left" w:pos="1793"/>
          <w:tab w:val="left" w:pos="2155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val="en-GB" w:eastAsia="en-GB"/>
        </w:rPr>
      </w:pPr>
    </w:p>
    <w:p w14:paraId="5DB35C71" w14:textId="7B800045" w:rsidR="004F7157" w:rsidRPr="000A5A7F" w:rsidRDefault="004D0B71" w:rsidP="000A5A7F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color w:val="000000" w:themeColor="text1"/>
        </w:rPr>
      </w:pPr>
      <w:r w:rsidRPr="000A5A7F">
        <w:rPr>
          <w:rFonts w:ascii="Arial" w:hAnsi="Arial" w:cs="Arial"/>
          <w:b/>
          <w:bCs/>
          <w:color w:val="000000" w:themeColor="text1"/>
        </w:rPr>
        <w:t>P</w:t>
      </w:r>
      <w:r w:rsidR="00243267" w:rsidRPr="000A5A7F">
        <w:rPr>
          <w:rFonts w:ascii="Arial" w:hAnsi="Arial" w:cs="Arial"/>
          <w:b/>
          <w:bCs/>
          <w:color w:val="000000" w:themeColor="text1"/>
        </w:rPr>
        <w:t>l</w:t>
      </w:r>
      <w:r w:rsidRPr="000A5A7F">
        <w:rPr>
          <w:rFonts w:ascii="Arial" w:hAnsi="Arial" w:cs="Arial"/>
          <w:b/>
          <w:bCs/>
          <w:color w:val="000000" w:themeColor="text1"/>
        </w:rPr>
        <w:t>anning Decisions</w:t>
      </w:r>
      <w:r w:rsidR="004F7157" w:rsidRPr="000A5A7F">
        <w:rPr>
          <w:rFonts w:ascii="Arial" w:hAnsi="Arial" w:cs="Arial"/>
          <w:b/>
          <w:bCs/>
          <w:color w:val="000000" w:themeColor="text1"/>
        </w:rPr>
        <w:t xml:space="preserve"> – none received</w:t>
      </w:r>
    </w:p>
    <w:p w14:paraId="41C77DCE" w14:textId="25301110" w:rsidR="009A1A3C" w:rsidRDefault="004D0B71" w:rsidP="000A5A7F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color w:val="000000" w:themeColor="text1"/>
        </w:rPr>
      </w:pPr>
      <w:r w:rsidRPr="00EC0F74">
        <w:rPr>
          <w:rFonts w:ascii="Arial" w:hAnsi="Arial" w:cs="Arial"/>
          <w:b/>
          <w:bCs/>
          <w:color w:val="000000" w:themeColor="text1"/>
        </w:rPr>
        <w:t>Planning Appeals</w:t>
      </w:r>
      <w:r w:rsidR="009A1A3C" w:rsidRPr="00EC0F74">
        <w:rPr>
          <w:rFonts w:ascii="Arial" w:hAnsi="Arial" w:cs="Arial"/>
          <w:b/>
          <w:bCs/>
          <w:color w:val="000000" w:themeColor="text1"/>
        </w:rPr>
        <w:t xml:space="preserve"> </w:t>
      </w:r>
      <w:r w:rsidRPr="00EC0F74">
        <w:rPr>
          <w:rFonts w:ascii="Arial" w:hAnsi="Arial" w:cs="Arial"/>
          <w:b/>
          <w:bCs/>
          <w:color w:val="000000" w:themeColor="text1"/>
        </w:rPr>
        <w:t xml:space="preserve">- </w:t>
      </w:r>
      <w:r w:rsidR="004F7157" w:rsidRPr="00EC0F74">
        <w:rPr>
          <w:rFonts w:ascii="Arial" w:hAnsi="Arial" w:cs="Arial"/>
          <w:b/>
          <w:bCs/>
          <w:color w:val="000000" w:themeColor="text1"/>
        </w:rPr>
        <w:t>n</w:t>
      </w:r>
      <w:r w:rsidRPr="00EC0F74">
        <w:rPr>
          <w:rFonts w:ascii="Arial" w:hAnsi="Arial" w:cs="Arial"/>
          <w:b/>
          <w:bCs/>
          <w:color w:val="000000" w:themeColor="text1"/>
        </w:rPr>
        <w:t>one received</w:t>
      </w:r>
    </w:p>
    <w:p w14:paraId="3F8D0B05" w14:textId="77777777" w:rsidR="000A5A7F" w:rsidRDefault="000A5A7F" w:rsidP="000A5A7F">
      <w:pPr>
        <w:rPr>
          <w:rFonts w:ascii="Arial" w:hAnsi="Arial" w:cs="Arial"/>
          <w:b/>
          <w:bCs/>
          <w:color w:val="000000" w:themeColor="text1"/>
        </w:rPr>
      </w:pPr>
    </w:p>
    <w:p w14:paraId="3877F9A6" w14:textId="77777777" w:rsidR="000A5A7F" w:rsidRPr="000A5A7F" w:rsidRDefault="000A5A7F" w:rsidP="000A5A7F">
      <w:pPr>
        <w:rPr>
          <w:rFonts w:ascii="Arial" w:hAnsi="Arial" w:cs="Arial"/>
          <w:b/>
          <w:bCs/>
          <w:color w:val="000000" w:themeColor="text1"/>
        </w:rPr>
      </w:pPr>
    </w:p>
    <w:p w14:paraId="53EB779E" w14:textId="188F98C2" w:rsidR="003958CF" w:rsidRPr="00004DA3" w:rsidRDefault="00EC0F74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6</w:t>
      </w:r>
      <w:r w:rsidR="004D0B71" w:rsidRPr="00004DA3">
        <w:rPr>
          <w:rFonts w:ascii="Arial" w:hAnsi="Arial" w:cs="Arial"/>
          <w:color w:val="000000" w:themeColor="text1"/>
        </w:rPr>
        <w:t>. Finance</w:t>
      </w:r>
    </w:p>
    <w:p w14:paraId="0B58C1F1" w14:textId="77777777" w:rsidR="003958C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Account Balances:</w:t>
      </w:r>
    </w:p>
    <w:p w14:paraId="6714F059" w14:textId="426402F5" w:rsidR="003958CF" w:rsidRPr="00004DA3" w:rsidRDefault="004D0B71">
      <w:pPr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- Precept Account</w:t>
      </w:r>
      <w:r w:rsidR="00922391">
        <w:rPr>
          <w:rFonts w:ascii="Arial" w:hAnsi="Arial" w:cs="Arial"/>
          <w:b/>
          <w:bCs/>
          <w:color w:val="000000" w:themeColor="text1"/>
        </w:rPr>
        <w:t xml:space="preserve"> £</w:t>
      </w:r>
      <w:r w:rsidR="009E1D94">
        <w:rPr>
          <w:rFonts w:ascii="Arial" w:hAnsi="Arial" w:cs="Arial"/>
          <w:b/>
          <w:bCs/>
          <w:color w:val="000000" w:themeColor="text1"/>
        </w:rPr>
        <w:t>7525.80</w:t>
      </w:r>
    </w:p>
    <w:p w14:paraId="618E53E6" w14:textId="38C6B755" w:rsidR="00F66C84" w:rsidRPr="00004DA3" w:rsidRDefault="004D0B71">
      <w:pPr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- Charity Account: £</w:t>
      </w:r>
      <w:r w:rsidR="00B67B91" w:rsidRPr="00004DA3">
        <w:rPr>
          <w:rFonts w:ascii="Arial" w:hAnsi="Arial" w:cs="Arial"/>
          <w:b/>
          <w:bCs/>
          <w:color w:val="000000" w:themeColor="text1"/>
        </w:rPr>
        <w:t>1</w:t>
      </w:r>
      <w:r w:rsidR="00F66C84">
        <w:rPr>
          <w:rFonts w:ascii="Arial" w:hAnsi="Arial" w:cs="Arial"/>
          <w:b/>
          <w:bCs/>
          <w:color w:val="000000" w:themeColor="text1"/>
        </w:rPr>
        <w:t>4894.72</w:t>
      </w:r>
    </w:p>
    <w:p w14:paraId="1D8E1006" w14:textId="77777777" w:rsidR="003958CF" w:rsidRPr="00045ADD" w:rsidRDefault="004D0B71">
      <w:pPr>
        <w:rPr>
          <w:rFonts w:ascii="Arial" w:hAnsi="Arial" w:cs="Arial"/>
          <w:b/>
          <w:bCs/>
          <w:color w:val="000000" w:themeColor="text1"/>
        </w:rPr>
      </w:pPr>
      <w:r w:rsidRPr="00045ADD">
        <w:rPr>
          <w:rFonts w:ascii="Arial" w:hAnsi="Arial" w:cs="Arial"/>
          <w:b/>
          <w:bCs/>
          <w:color w:val="000000" w:themeColor="text1"/>
        </w:rPr>
        <w:t>Payments to Approve:</w:t>
      </w:r>
    </w:p>
    <w:p w14:paraId="6E0987D9" w14:textId="4A1419AE" w:rsidR="003958CF" w:rsidRPr="00004DA3" w:rsidRDefault="004D0B7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Clerk’s Pay </w:t>
      </w:r>
      <w:r w:rsidR="00B34EDD">
        <w:rPr>
          <w:rFonts w:ascii="Arial" w:hAnsi="Arial" w:cs="Arial"/>
          <w:color w:val="000000" w:themeColor="text1"/>
        </w:rPr>
        <w:t>May</w:t>
      </w:r>
      <w:r w:rsidRPr="00004DA3">
        <w:rPr>
          <w:rFonts w:ascii="Arial" w:hAnsi="Arial" w:cs="Arial"/>
          <w:color w:val="000000" w:themeColor="text1"/>
        </w:rPr>
        <w:t xml:space="preserve"> – £</w:t>
      </w:r>
      <w:r w:rsidR="003C5883" w:rsidRPr="00004DA3">
        <w:rPr>
          <w:rFonts w:ascii="Arial" w:hAnsi="Arial" w:cs="Arial"/>
          <w:color w:val="000000" w:themeColor="text1"/>
        </w:rPr>
        <w:t>330.</w:t>
      </w:r>
      <w:r w:rsidR="00A900BC" w:rsidRPr="00004DA3">
        <w:rPr>
          <w:rFonts w:ascii="Arial" w:hAnsi="Arial" w:cs="Arial"/>
          <w:color w:val="000000" w:themeColor="text1"/>
        </w:rPr>
        <w:t>98</w:t>
      </w:r>
    </w:p>
    <w:p w14:paraId="7EAD8F95" w14:textId="18169A98" w:rsidR="003958CF" w:rsidRPr="00004DA3" w:rsidRDefault="004D0B7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Clerk’s Home Working Allowance – £20.00</w:t>
      </w:r>
    </w:p>
    <w:p w14:paraId="5C47FF2C" w14:textId="2F00703B" w:rsidR="00BF4F5C" w:rsidRPr="00004DA3" w:rsidRDefault="006F1818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Lloyds Acct service Charge £ </w:t>
      </w:r>
      <w:r w:rsidR="001B4447">
        <w:rPr>
          <w:rFonts w:ascii="Arial" w:hAnsi="Arial" w:cs="Arial"/>
          <w:color w:val="000000" w:themeColor="text1"/>
        </w:rPr>
        <w:t xml:space="preserve">4.25 </w:t>
      </w:r>
      <w:r w:rsidRPr="00004DA3">
        <w:rPr>
          <w:rFonts w:ascii="Arial" w:hAnsi="Arial" w:cs="Arial"/>
          <w:color w:val="000000" w:themeColor="text1"/>
        </w:rPr>
        <w:t>(DD)</w:t>
      </w:r>
    </w:p>
    <w:p w14:paraId="636A3BCA" w14:textId="1B567221" w:rsidR="003958CF" w:rsidRPr="00004DA3" w:rsidRDefault="004D0B7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Sky Business Broadband – £</w:t>
      </w:r>
      <w:r w:rsidR="006A255C" w:rsidRPr="00004DA3">
        <w:rPr>
          <w:rFonts w:ascii="Arial" w:hAnsi="Arial" w:cs="Arial"/>
          <w:color w:val="000000" w:themeColor="text1"/>
        </w:rPr>
        <w:t>3</w:t>
      </w:r>
      <w:r w:rsidR="00880190">
        <w:rPr>
          <w:rFonts w:ascii="Arial" w:hAnsi="Arial" w:cs="Arial"/>
          <w:color w:val="000000" w:themeColor="text1"/>
        </w:rPr>
        <w:t>5.34</w:t>
      </w:r>
      <w:r w:rsidRPr="00004DA3">
        <w:rPr>
          <w:rFonts w:ascii="Arial" w:hAnsi="Arial" w:cs="Arial"/>
          <w:color w:val="000000" w:themeColor="text1"/>
        </w:rPr>
        <w:t xml:space="preserve"> (incl. VAT £</w:t>
      </w:r>
      <w:r w:rsidR="00665CF9" w:rsidRPr="00004DA3">
        <w:rPr>
          <w:rFonts w:ascii="Arial" w:hAnsi="Arial" w:cs="Arial"/>
          <w:color w:val="000000" w:themeColor="text1"/>
        </w:rPr>
        <w:t>5.</w:t>
      </w:r>
      <w:r w:rsidR="00F0741A">
        <w:rPr>
          <w:rFonts w:ascii="Arial" w:hAnsi="Arial" w:cs="Arial"/>
          <w:color w:val="000000" w:themeColor="text1"/>
        </w:rPr>
        <w:t>89</w:t>
      </w:r>
      <w:r w:rsidRPr="00004DA3">
        <w:rPr>
          <w:rFonts w:ascii="Arial" w:hAnsi="Arial" w:cs="Arial"/>
          <w:color w:val="000000" w:themeColor="text1"/>
        </w:rPr>
        <w:t xml:space="preserve">) </w:t>
      </w:r>
      <w:r w:rsidR="00D17EA3" w:rsidRPr="00004DA3">
        <w:rPr>
          <w:rFonts w:ascii="Arial" w:hAnsi="Arial" w:cs="Arial"/>
          <w:color w:val="000000" w:themeColor="text1"/>
        </w:rPr>
        <w:t>(DD)</w:t>
      </w:r>
    </w:p>
    <w:p w14:paraId="67A00D88" w14:textId="5263FA3C" w:rsidR="00B34EDD" w:rsidRDefault="00F84941" w:rsidP="00EC2EB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B34EDD">
        <w:rPr>
          <w:rFonts w:ascii="Arial" w:hAnsi="Arial" w:cs="Arial"/>
          <w:color w:val="000000" w:themeColor="text1"/>
        </w:rPr>
        <w:t xml:space="preserve">Valda Energy, street lighting </w:t>
      </w:r>
      <w:r w:rsidR="00164DC0">
        <w:rPr>
          <w:rFonts w:ascii="Arial" w:hAnsi="Arial" w:cs="Arial"/>
          <w:color w:val="000000" w:themeColor="text1"/>
        </w:rPr>
        <w:t>£1</w:t>
      </w:r>
      <w:r w:rsidR="0019298A">
        <w:rPr>
          <w:rFonts w:ascii="Arial" w:hAnsi="Arial" w:cs="Arial"/>
          <w:color w:val="000000" w:themeColor="text1"/>
        </w:rPr>
        <w:t>21.33</w:t>
      </w:r>
      <w:r w:rsidR="00313ABD">
        <w:rPr>
          <w:rFonts w:ascii="Arial" w:hAnsi="Arial" w:cs="Arial"/>
          <w:color w:val="000000" w:themeColor="text1"/>
        </w:rPr>
        <w:t xml:space="preserve"> (including VAT </w:t>
      </w:r>
      <w:r w:rsidR="00A2310E">
        <w:rPr>
          <w:rFonts w:ascii="Arial" w:hAnsi="Arial" w:cs="Arial"/>
          <w:color w:val="000000" w:themeColor="text1"/>
        </w:rPr>
        <w:t>5%</w:t>
      </w:r>
      <w:r w:rsidR="007F5ACE">
        <w:rPr>
          <w:rFonts w:ascii="Arial" w:hAnsi="Arial" w:cs="Arial"/>
          <w:color w:val="000000" w:themeColor="text1"/>
        </w:rPr>
        <w:t>)</w:t>
      </w:r>
    </w:p>
    <w:p w14:paraId="7630342E" w14:textId="07814D9B" w:rsidR="00BC0CBF" w:rsidRPr="00B34EDD" w:rsidRDefault="000E1D4B" w:rsidP="00EC2EB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B34EDD">
        <w:rPr>
          <w:rFonts w:ascii="Arial" w:hAnsi="Arial" w:cs="Arial"/>
          <w:color w:val="000000" w:themeColor="text1"/>
        </w:rPr>
        <w:t>John Hughes Charity Field</w:t>
      </w:r>
      <w:r w:rsidR="00922391" w:rsidRPr="00B34EDD">
        <w:rPr>
          <w:rFonts w:ascii="Arial" w:hAnsi="Arial" w:cs="Arial"/>
          <w:color w:val="000000" w:themeColor="text1"/>
        </w:rPr>
        <w:t xml:space="preserve"> works</w:t>
      </w:r>
      <w:r w:rsidR="00CA6588" w:rsidRPr="00B34EDD">
        <w:rPr>
          <w:rFonts w:ascii="Arial" w:hAnsi="Arial" w:cs="Arial"/>
          <w:color w:val="000000" w:themeColor="text1"/>
        </w:rPr>
        <w:t xml:space="preserve"> </w:t>
      </w:r>
      <w:r w:rsidR="007E0205">
        <w:rPr>
          <w:rFonts w:ascii="Arial" w:hAnsi="Arial" w:cs="Arial"/>
          <w:color w:val="000000" w:themeColor="text1"/>
        </w:rPr>
        <w:t>£170.00</w:t>
      </w:r>
      <w:r w:rsidR="00FF4CE9">
        <w:rPr>
          <w:rFonts w:ascii="Arial" w:hAnsi="Arial" w:cs="Arial"/>
          <w:color w:val="000000" w:themeColor="text1"/>
        </w:rPr>
        <w:t xml:space="preserve">   </w:t>
      </w:r>
    </w:p>
    <w:p w14:paraId="278AC1EA" w14:textId="036CA018" w:rsidR="000563DD" w:rsidRPr="00652374" w:rsidRDefault="00A41639" w:rsidP="00652374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Zurich Insurance</w:t>
      </w:r>
      <w:r w:rsidR="00A3756A">
        <w:rPr>
          <w:rFonts w:ascii="Arial" w:hAnsi="Arial" w:cs="Arial"/>
          <w:color w:val="000000" w:themeColor="text1"/>
        </w:rPr>
        <w:t xml:space="preserve"> renewal £858.31</w:t>
      </w:r>
    </w:p>
    <w:p w14:paraId="060C0514" w14:textId="3B2F51A2" w:rsidR="00D53141" w:rsidRPr="00652374" w:rsidRDefault="004B23D3" w:rsidP="00652374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Eon Streetl</w:t>
      </w:r>
      <w:r w:rsidR="00652374">
        <w:rPr>
          <w:rFonts w:ascii="Arial" w:hAnsi="Arial" w:cs="Arial"/>
          <w:color w:val="000000" w:themeColor="text1"/>
        </w:rPr>
        <w:t>ighting</w:t>
      </w:r>
      <w:r w:rsidR="00777355">
        <w:rPr>
          <w:rFonts w:ascii="Arial" w:hAnsi="Arial" w:cs="Arial"/>
          <w:color w:val="000000" w:themeColor="text1"/>
        </w:rPr>
        <w:t xml:space="preserve"> - </w:t>
      </w:r>
      <w:r w:rsidR="00777355" w:rsidRPr="00777355">
        <w:rPr>
          <w:rFonts w:ascii="Arial" w:hAnsi="Arial" w:cs="Arial"/>
          <w:color w:val="000000" w:themeColor="text1"/>
        </w:rPr>
        <w:t>PL17 &amp; PL18 INSTALL LANTERN SHIELD PL9 REPLACED FAULTY DOUBLE POLE ISOLATOR</w:t>
      </w:r>
      <w:r w:rsidR="00FE2EBA">
        <w:rPr>
          <w:rFonts w:ascii="Arial" w:hAnsi="Arial" w:cs="Arial"/>
          <w:color w:val="000000" w:themeColor="text1"/>
        </w:rPr>
        <w:t xml:space="preserve"> £</w:t>
      </w:r>
      <w:r w:rsidR="001C0663">
        <w:rPr>
          <w:rFonts w:ascii="Arial" w:hAnsi="Arial" w:cs="Arial"/>
          <w:color w:val="000000" w:themeColor="text1"/>
        </w:rPr>
        <w:t>151.20 (incl VAT of £26.20)</w:t>
      </w:r>
    </w:p>
    <w:p w14:paraId="4BD071BA" w14:textId="4F491EB5" w:rsidR="00B8478F" w:rsidRDefault="00B8478F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Ink Cartridges £15.99</w:t>
      </w:r>
    </w:p>
    <w:p w14:paraId="6DDFFE57" w14:textId="4AE7A91A" w:rsidR="002F1F7A" w:rsidRDefault="002F1F7A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John Clayton Parish Assembly refreshments £7</w:t>
      </w:r>
      <w:r w:rsidR="00FD7CB3">
        <w:rPr>
          <w:rFonts w:ascii="Arial" w:hAnsi="Arial" w:cs="Arial"/>
          <w:color w:val="000000" w:themeColor="text1"/>
        </w:rPr>
        <w:t>3.28</w:t>
      </w:r>
    </w:p>
    <w:p w14:paraId="0EAC34E9" w14:textId="103F2CA4" w:rsidR="0053517A" w:rsidRDefault="0053517A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Joan Bucknall Parish Assembly refreshments £</w:t>
      </w:r>
      <w:r w:rsidR="00F271CA">
        <w:rPr>
          <w:rFonts w:ascii="Arial" w:hAnsi="Arial" w:cs="Arial"/>
          <w:color w:val="000000" w:themeColor="text1"/>
        </w:rPr>
        <w:t>77.24</w:t>
      </w:r>
    </w:p>
    <w:p w14:paraId="28BEF77A" w14:textId="0C91986C" w:rsidR="00B92D48" w:rsidRPr="00004DA3" w:rsidRDefault="00B92D48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War Memorial Planting £</w:t>
      </w:r>
      <w:r w:rsidR="00EA7640">
        <w:rPr>
          <w:rFonts w:ascii="Arial" w:hAnsi="Arial" w:cs="Arial"/>
          <w:color w:val="000000" w:themeColor="text1"/>
        </w:rPr>
        <w:t>42.99</w:t>
      </w:r>
    </w:p>
    <w:p w14:paraId="443CBAAB" w14:textId="62AEB2FF" w:rsidR="003958CF" w:rsidRPr="00004DA3" w:rsidRDefault="00EC0F74" w:rsidP="005733B5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="004D0B71" w:rsidRPr="00004DA3">
        <w:rPr>
          <w:rFonts w:ascii="Arial" w:hAnsi="Arial" w:cs="Arial"/>
          <w:color w:val="000000" w:themeColor="text1"/>
        </w:rPr>
        <w:t>. Ongoing Matters</w:t>
      </w:r>
    </w:p>
    <w:p w14:paraId="2479A439" w14:textId="38F566B7" w:rsidR="004F0F42" w:rsidRPr="00004DA3" w:rsidRDefault="004D0B71" w:rsidP="00004DA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St</w:t>
      </w:r>
      <w:r w:rsidR="00AC0148" w:rsidRPr="00004DA3">
        <w:rPr>
          <w:rFonts w:ascii="Arial" w:hAnsi="Arial" w:cs="Arial"/>
          <w:color w:val="000000" w:themeColor="text1"/>
        </w:rPr>
        <w:t>r</w:t>
      </w:r>
      <w:r w:rsidR="007326A5">
        <w:rPr>
          <w:rFonts w:ascii="Arial" w:hAnsi="Arial" w:cs="Arial"/>
          <w:color w:val="000000" w:themeColor="text1"/>
        </w:rPr>
        <w:t>eet Lighting</w:t>
      </w:r>
    </w:p>
    <w:p w14:paraId="12056640" w14:textId="019459C0" w:rsidR="006F53F7" w:rsidRDefault="002E5BD4" w:rsidP="004333D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Defibrillator</w:t>
      </w:r>
    </w:p>
    <w:p w14:paraId="018BFA07" w14:textId="5B808F85" w:rsidR="00094483" w:rsidRDefault="00094483" w:rsidP="004333D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Update regarding increase of lorries driving thr</w:t>
      </w:r>
      <w:r w:rsidR="001F7C8A">
        <w:rPr>
          <w:rFonts w:ascii="Arial" w:hAnsi="Arial" w:cs="Arial"/>
          <w:color w:val="000000" w:themeColor="text1"/>
        </w:rPr>
        <w:t>ough the village.</w:t>
      </w:r>
    </w:p>
    <w:p w14:paraId="7AC8F1B2" w14:textId="1AB7DABC" w:rsidR="00FE180F" w:rsidRDefault="00FE180F" w:rsidP="004333D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Update Moat House Farm Stud planning enforcement </w:t>
      </w:r>
    </w:p>
    <w:p w14:paraId="6583B4F2" w14:textId="24B62891" w:rsidR="00FE180F" w:rsidRDefault="00FE180F" w:rsidP="004333D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Update The Coppice planning enforcement</w:t>
      </w:r>
    </w:p>
    <w:p w14:paraId="5218C055" w14:textId="31767D90" w:rsidR="00AF380D" w:rsidRDefault="00AF380D" w:rsidP="004333D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Parish Council email addresses</w:t>
      </w:r>
    </w:p>
    <w:p w14:paraId="48D5C5EE" w14:textId="344F5D76" w:rsidR="00C02EEF" w:rsidRDefault="00C02EEF" w:rsidP="004333D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Community speed watch </w:t>
      </w:r>
    </w:p>
    <w:p w14:paraId="0A8DBCC0" w14:textId="6F012F75" w:rsidR="00C02EEF" w:rsidRPr="004333D3" w:rsidRDefault="00C02EEF" w:rsidP="004333D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TPO </w:t>
      </w:r>
      <w:r w:rsidR="0097191C">
        <w:rPr>
          <w:rFonts w:ascii="Arial" w:hAnsi="Arial" w:cs="Arial"/>
          <w:color w:val="000000" w:themeColor="text1"/>
        </w:rPr>
        <w:t>– land at Watery Lane</w:t>
      </w:r>
    </w:p>
    <w:p w14:paraId="7C88783A" w14:textId="582EB77C" w:rsidR="00657469" w:rsidRPr="00AB1C5F" w:rsidRDefault="00EC0F74" w:rsidP="00AB1C5F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</w:t>
      </w:r>
      <w:r w:rsidR="004D0B71" w:rsidRPr="00004DA3">
        <w:rPr>
          <w:rFonts w:ascii="Arial" w:hAnsi="Arial" w:cs="Arial"/>
          <w:color w:val="000000" w:themeColor="text1"/>
        </w:rPr>
        <w:t>. Correspondence and Other Matter</w:t>
      </w:r>
      <w:r w:rsidR="00AB1C5F">
        <w:rPr>
          <w:rFonts w:ascii="Arial" w:hAnsi="Arial" w:cs="Arial"/>
          <w:color w:val="000000" w:themeColor="text1"/>
        </w:rPr>
        <w:t>s</w:t>
      </w:r>
    </w:p>
    <w:p w14:paraId="1CBE342A" w14:textId="3FACD882" w:rsidR="007D4981" w:rsidRDefault="004333D3" w:rsidP="009C1F7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Acceptance and signing of 2025 – 2026 financial statements and AGAR</w:t>
      </w:r>
      <w:r w:rsidR="00094483">
        <w:rPr>
          <w:rFonts w:ascii="Arial" w:hAnsi="Arial" w:cs="Arial"/>
        </w:rPr>
        <w:t xml:space="preserve"> and internal audit.</w:t>
      </w:r>
    </w:p>
    <w:p w14:paraId="0510DD30" w14:textId="6B7BBDC7" w:rsidR="00B8478F" w:rsidRDefault="00F6089C" w:rsidP="001F7C8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Damage to bollard </w:t>
      </w:r>
      <w:r w:rsidR="00911432">
        <w:rPr>
          <w:rFonts w:ascii="Arial" w:hAnsi="Arial" w:cs="Arial"/>
        </w:rPr>
        <w:t xml:space="preserve">at top end of Ullenhall Village </w:t>
      </w:r>
    </w:p>
    <w:p w14:paraId="043B2AE6" w14:textId="40B05E75" w:rsidR="006D7275" w:rsidRDefault="006D7275" w:rsidP="001F7C8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Valda Energy complaint</w:t>
      </w:r>
      <w:r w:rsidR="007326A5">
        <w:rPr>
          <w:rFonts w:ascii="Arial" w:hAnsi="Arial" w:cs="Arial"/>
        </w:rPr>
        <w:t>.</w:t>
      </w:r>
    </w:p>
    <w:p w14:paraId="2801A3CE" w14:textId="252B5CE1" w:rsidR="00D3552D" w:rsidRDefault="00D3552D" w:rsidP="001F7C8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Parish Council Insurance </w:t>
      </w:r>
    </w:p>
    <w:p w14:paraId="7B4D4A55" w14:textId="7134DC80" w:rsidR="00C02EEF" w:rsidRPr="00C02EEF" w:rsidRDefault="00392A69" w:rsidP="00C02EE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Email regarding littering </w:t>
      </w:r>
    </w:p>
    <w:p w14:paraId="58BFA97E" w14:textId="426E321D" w:rsidR="009A1A3C" w:rsidRDefault="00EC0F74" w:rsidP="000B1918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9</w:t>
      </w:r>
      <w:r w:rsidR="000B1918">
        <w:rPr>
          <w:rFonts w:ascii="Arial" w:hAnsi="Arial" w:cs="Arial"/>
          <w:color w:val="000000" w:themeColor="text1"/>
        </w:rPr>
        <w:t>.</w:t>
      </w:r>
      <w:r w:rsidR="004D0B71" w:rsidRPr="00004DA3">
        <w:rPr>
          <w:rFonts w:ascii="Arial" w:hAnsi="Arial" w:cs="Arial"/>
          <w:color w:val="000000" w:themeColor="text1"/>
        </w:rPr>
        <w:t>Councillors’ Comments</w:t>
      </w:r>
    </w:p>
    <w:p w14:paraId="5F94A673" w14:textId="4CC01CDE" w:rsidR="003958CF" w:rsidRPr="00004DA3" w:rsidRDefault="003456A2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EC0F74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.</w:t>
      </w:r>
      <w:r w:rsidR="004D0B71" w:rsidRPr="00004DA3">
        <w:rPr>
          <w:rFonts w:ascii="Arial" w:hAnsi="Arial" w:cs="Arial"/>
          <w:color w:val="000000" w:themeColor="text1"/>
        </w:rPr>
        <w:t>Date of Next Meeting</w:t>
      </w:r>
    </w:p>
    <w:p w14:paraId="585B2FF3" w14:textId="730E2F0C" w:rsidR="004D0B71" w:rsidRPr="00004DA3" w:rsidRDefault="00CB633F" w:rsidP="00B121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Annual Parish Meeting </w:t>
      </w:r>
      <w:r w:rsidR="00F24F30">
        <w:rPr>
          <w:rFonts w:ascii="Arial" w:hAnsi="Arial" w:cs="Arial"/>
          <w:color w:val="000000" w:themeColor="text1"/>
        </w:rPr>
        <w:t>7</w:t>
      </w:r>
      <w:r w:rsidR="00F24F30" w:rsidRPr="00F24F30">
        <w:rPr>
          <w:rFonts w:ascii="Arial" w:hAnsi="Arial" w:cs="Arial"/>
          <w:color w:val="000000" w:themeColor="text1"/>
          <w:vertAlign w:val="superscript"/>
        </w:rPr>
        <w:t>th</w:t>
      </w:r>
      <w:r w:rsidR="00F24F30">
        <w:rPr>
          <w:rFonts w:ascii="Arial" w:hAnsi="Arial" w:cs="Arial"/>
          <w:color w:val="000000" w:themeColor="text1"/>
        </w:rPr>
        <w:t xml:space="preserve"> July</w:t>
      </w:r>
      <w:r w:rsidR="00522353">
        <w:rPr>
          <w:rFonts w:ascii="Arial" w:hAnsi="Arial" w:cs="Arial"/>
          <w:color w:val="000000" w:themeColor="text1"/>
        </w:rPr>
        <w:t xml:space="preserve"> at</w:t>
      </w:r>
      <w:r>
        <w:rPr>
          <w:rFonts w:ascii="Arial" w:hAnsi="Arial" w:cs="Arial"/>
          <w:color w:val="000000" w:themeColor="text1"/>
        </w:rPr>
        <w:t xml:space="preserve"> 7pm, Ullenhall Village Hall</w:t>
      </w:r>
    </w:p>
    <w:sectPr w:rsidR="004D0B71" w:rsidRPr="00004DA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E520" w14:textId="77777777" w:rsidR="00883A62" w:rsidRDefault="00883A62" w:rsidP="0089272E">
      <w:pPr>
        <w:spacing w:after="0" w:line="240" w:lineRule="auto"/>
      </w:pPr>
      <w:r>
        <w:separator/>
      </w:r>
    </w:p>
  </w:endnote>
  <w:endnote w:type="continuationSeparator" w:id="0">
    <w:p w14:paraId="51BE1629" w14:textId="77777777" w:rsidR="00883A62" w:rsidRDefault="00883A62" w:rsidP="0089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880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0614A" w14:textId="2551D2D3" w:rsidR="0089272E" w:rsidRDefault="008927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2AEAE" w14:textId="77777777" w:rsidR="0089272E" w:rsidRDefault="00892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2A52" w14:textId="77777777" w:rsidR="00883A62" w:rsidRDefault="00883A62" w:rsidP="0089272E">
      <w:pPr>
        <w:spacing w:after="0" w:line="240" w:lineRule="auto"/>
      </w:pPr>
      <w:r>
        <w:separator/>
      </w:r>
    </w:p>
  </w:footnote>
  <w:footnote w:type="continuationSeparator" w:id="0">
    <w:p w14:paraId="30585B7E" w14:textId="77777777" w:rsidR="00883A62" w:rsidRDefault="00883A62" w:rsidP="0089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27307"/>
    <w:multiLevelType w:val="hybridMultilevel"/>
    <w:tmpl w:val="5EBE30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8A652D"/>
    <w:multiLevelType w:val="hybridMultilevel"/>
    <w:tmpl w:val="F674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339DA"/>
    <w:multiLevelType w:val="hybridMultilevel"/>
    <w:tmpl w:val="107483E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04CF2"/>
    <w:multiLevelType w:val="hybridMultilevel"/>
    <w:tmpl w:val="3F5E5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17A54"/>
    <w:multiLevelType w:val="hybridMultilevel"/>
    <w:tmpl w:val="BC4C456E"/>
    <w:lvl w:ilvl="0" w:tplc="1EDE894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E5B8D"/>
    <w:multiLevelType w:val="hybridMultilevel"/>
    <w:tmpl w:val="DF263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711FB"/>
    <w:multiLevelType w:val="hybridMultilevel"/>
    <w:tmpl w:val="E0D6F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E051D"/>
    <w:multiLevelType w:val="hybridMultilevel"/>
    <w:tmpl w:val="BDCA9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E2257"/>
    <w:multiLevelType w:val="hybridMultilevel"/>
    <w:tmpl w:val="2230D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017F9"/>
    <w:multiLevelType w:val="hybridMultilevel"/>
    <w:tmpl w:val="8DF6C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405BB"/>
    <w:multiLevelType w:val="hybridMultilevel"/>
    <w:tmpl w:val="B82CF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82CD5"/>
    <w:multiLevelType w:val="hybridMultilevel"/>
    <w:tmpl w:val="66121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C5ECA"/>
    <w:multiLevelType w:val="hybridMultilevel"/>
    <w:tmpl w:val="5D7022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03497">
    <w:abstractNumId w:val="8"/>
  </w:num>
  <w:num w:numId="2" w16cid:durableId="1312371006">
    <w:abstractNumId w:val="6"/>
  </w:num>
  <w:num w:numId="3" w16cid:durableId="398752904">
    <w:abstractNumId w:val="5"/>
  </w:num>
  <w:num w:numId="4" w16cid:durableId="599918809">
    <w:abstractNumId w:val="4"/>
  </w:num>
  <w:num w:numId="5" w16cid:durableId="393549181">
    <w:abstractNumId w:val="7"/>
  </w:num>
  <w:num w:numId="6" w16cid:durableId="2119713904">
    <w:abstractNumId w:val="3"/>
  </w:num>
  <w:num w:numId="7" w16cid:durableId="1512603427">
    <w:abstractNumId w:val="2"/>
  </w:num>
  <w:num w:numId="8" w16cid:durableId="1793935762">
    <w:abstractNumId w:val="1"/>
  </w:num>
  <w:num w:numId="9" w16cid:durableId="1945115587">
    <w:abstractNumId w:val="0"/>
  </w:num>
  <w:num w:numId="10" w16cid:durableId="432555824">
    <w:abstractNumId w:val="18"/>
  </w:num>
  <w:num w:numId="11" w16cid:durableId="1820420092">
    <w:abstractNumId w:val="14"/>
  </w:num>
  <w:num w:numId="12" w16cid:durableId="1748654501">
    <w:abstractNumId w:val="19"/>
  </w:num>
  <w:num w:numId="13" w16cid:durableId="1808162208">
    <w:abstractNumId w:val="10"/>
  </w:num>
  <w:num w:numId="14" w16cid:durableId="276840545">
    <w:abstractNumId w:val="20"/>
  </w:num>
  <w:num w:numId="15" w16cid:durableId="1414934890">
    <w:abstractNumId w:val="17"/>
  </w:num>
  <w:num w:numId="16" w16cid:durableId="317151493">
    <w:abstractNumId w:val="16"/>
  </w:num>
  <w:num w:numId="17" w16cid:durableId="200171814">
    <w:abstractNumId w:val="12"/>
  </w:num>
  <w:num w:numId="18" w16cid:durableId="873615101">
    <w:abstractNumId w:val="11"/>
  </w:num>
  <w:num w:numId="19" w16cid:durableId="1268124512">
    <w:abstractNumId w:val="9"/>
  </w:num>
  <w:num w:numId="20" w16cid:durableId="1638873835">
    <w:abstractNumId w:val="21"/>
  </w:num>
  <w:num w:numId="21" w16cid:durableId="1010061963">
    <w:abstractNumId w:val="15"/>
  </w:num>
  <w:num w:numId="22" w16cid:durableId="317224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F5B"/>
    <w:rsid w:val="00004DA3"/>
    <w:rsid w:val="000079C2"/>
    <w:rsid w:val="00007ABE"/>
    <w:rsid w:val="00027457"/>
    <w:rsid w:val="00031551"/>
    <w:rsid w:val="00033343"/>
    <w:rsid w:val="00034616"/>
    <w:rsid w:val="00045ADD"/>
    <w:rsid w:val="0005553C"/>
    <w:rsid w:val="000563DD"/>
    <w:rsid w:val="0006063C"/>
    <w:rsid w:val="00070655"/>
    <w:rsid w:val="000778E2"/>
    <w:rsid w:val="00084B0A"/>
    <w:rsid w:val="0008506B"/>
    <w:rsid w:val="00094483"/>
    <w:rsid w:val="000A5A7F"/>
    <w:rsid w:val="000B1918"/>
    <w:rsid w:val="000B440F"/>
    <w:rsid w:val="000C61B6"/>
    <w:rsid w:val="000D393E"/>
    <w:rsid w:val="000E1D4B"/>
    <w:rsid w:val="000F3E66"/>
    <w:rsid w:val="001001FF"/>
    <w:rsid w:val="00100CFA"/>
    <w:rsid w:val="00104741"/>
    <w:rsid w:val="001117FA"/>
    <w:rsid w:val="00111C5C"/>
    <w:rsid w:val="00115225"/>
    <w:rsid w:val="001205D7"/>
    <w:rsid w:val="00126A4C"/>
    <w:rsid w:val="00126E95"/>
    <w:rsid w:val="001332EC"/>
    <w:rsid w:val="00136C6F"/>
    <w:rsid w:val="00141275"/>
    <w:rsid w:val="00141371"/>
    <w:rsid w:val="00143330"/>
    <w:rsid w:val="001433FD"/>
    <w:rsid w:val="00147D41"/>
    <w:rsid w:val="0015074B"/>
    <w:rsid w:val="0015353F"/>
    <w:rsid w:val="00157B5C"/>
    <w:rsid w:val="00162EA6"/>
    <w:rsid w:val="00164DC0"/>
    <w:rsid w:val="00171422"/>
    <w:rsid w:val="00182FED"/>
    <w:rsid w:val="0019298A"/>
    <w:rsid w:val="00197A85"/>
    <w:rsid w:val="001A0304"/>
    <w:rsid w:val="001A0EF5"/>
    <w:rsid w:val="001A2646"/>
    <w:rsid w:val="001A29A9"/>
    <w:rsid w:val="001B4447"/>
    <w:rsid w:val="001B525E"/>
    <w:rsid w:val="001B7508"/>
    <w:rsid w:val="001C0663"/>
    <w:rsid w:val="001C4035"/>
    <w:rsid w:val="001C4E7E"/>
    <w:rsid w:val="001C7356"/>
    <w:rsid w:val="001D4B8A"/>
    <w:rsid w:val="001E0EA6"/>
    <w:rsid w:val="001F43C1"/>
    <w:rsid w:val="001F7C8A"/>
    <w:rsid w:val="00212232"/>
    <w:rsid w:val="002129E0"/>
    <w:rsid w:val="002155E1"/>
    <w:rsid w:val="00215795"/>
    <w:rsid w:val="002278E2"/>
    <w:rsid w:val="00227B8F"/>
    <w:rsid w:val="00230581"/>
    <w:rsid w:val="00231D08"/>
    <w:rsid w:val="00243267"/>
    <w:rsid w:val="00260635"/>
    <w:rsid w:val="00266E00"/>
    <w:rsid w:val="00267A17"/>
    <w:rsid w:val="00271361"/>
    <w:rsid w:val="00280ED3"/>
    <w:rsid w:val="00284F77"/>
    <w:rsid w:val="00287CDB"/>
    <w:rsid w:val="00291EE0"/>
    <w:rsid w:val="002938D5"/>
    <w:rsid w:val="0029639D"/>
    <w:rsid w:val="00297CCB"/>
    <w:rsid w:val="002B23D7"/>
    <w:rsid w:val="002C0440"/>
    <w:rsid w:val="002C0628"/>
    <w:rsid w:val="002C3379"/>
    <w:rsid w:val="002D04EB"/>
    <w:rsid w:val="002D1690"/>
    <w:rsid w:val="002D3ADD"/>
    <w:rsid w:val="002E3C6F"/>
    <w:rsid w:val="002E5BD4"/>
    <w:rsid w:val="002F1F7A"/>
    <w:rsid w:val="002F5EDB"/>
    <w:rsid w:val="00300A62"/>
    <w:rsid w:val="00301388"/>
    <w:rsid w:val="00313ABD"/>
    <w:rsid w:val="00313CE2"/>
    <w:rsid w:val="00314C41"/>
    <w:rsid w:val="00326D2B"/>
    <w:rsid w:val="00326F90"/>
    <w:rsid w:val="00330D40"/>
    <w:rsid w:val="00331DFC"/>
    <w:rsid w:val="00336CFE"/>
    <w:rsid w:val="00340B3F"/>
    <w:rsid w:val="003456A2"/>
    <w:rsid w:val="00347A7F"/>
    <w:rsid w:val="003562FB"/>
    <w:rsid w:val="003650AF"/>
    <w:rsid w:val="0036534D"/>
    <w:rsid w:val="00366BD4"/>
    <w:rsid w:val="003675AC"/>
    <w:rsid w:val="0037058A"/>
    <w:rsid w:val="0037198A"/>
    <w:rsid w:val="00373714"/>
    <w:rsid w:val="00376535"/>
    <w:rsid w:val="0037705E"/>
    <w:rsid w:val="0038382E"/>
    <w:rsid w:val="0038511F"/>
    <w:rsid w:val="00387A49"/>
    <w:rsid w:val="00392A69"/>
    <w:rsid w:val="003958CF"/>
    <w:rsid w:val="00396FFA"/>
    <w:rsid w:val="003A0DE0"/>
    <w:rsid w:val="003A18F1"/>
    <w:rsid w:val="003A4E69"/>
    <w:rsid w:val="003B103E"/>
    <w:rsid w:val="003C0184"/>
    <w:rsid w:val="003C067E"/>
    <w:rsid w:val="003C18AF"/>
    <w:rsid w:val="003C5883"/>
    <w:rsid w:val="003E1229"/>
    <w:rsid w:val="003F424A"/>
    <w:rsid w:val="003F5803"/>
    <w:rsid w:val="00402CD8"/>
    <w:rsid w:val="00405A00"/>
    <w:rsid w:val="004066DA"/>
    <w:rsid w:val="00406F05"/>
    <w:rsid w:val="0041002C"/>
    <w:rsid w:val="00410864"/>
    <w:rsid w:val="004128CB"/>
    <w:rsid w:val="004157F9"/>
    <w:rsid w:val="00416325"/>
    <w:rsid w:val="00420FB9"/>
    <w:rsid w:val="004247D8"/>
    <w:rsid w:val="00432DA0"/>
    <w:rsid w:val="004333D3"/>
    <w:rsid w:val="00443071"/>
    <w:rsid w:val="00444DA9"/>
    <w:rsid w:val="00453688"/>
    <w:rsid w:val="0047223D"/>
    <w:rsid w:val="00473D97"/>
    <w:rsid w:val="00476846"/>
    <w:rsid w:val="0048510D"/>
    <w:rsid w:val="004859E8"/>
    <w:rsid w:val="004879BC"/>
    <w:rsid w:val="004A7540"/>
    <w:rsid w:val="004B23D3"/>
    <w:rsid w:val="004B4CB4"/>
    <w:rsid w:val="004B54A1"/>
    <w:rsid w:val="004C078B"/>
    <w:rsid w:val="004C7D25"/>
    <w:rsid w:val="004D0B71"/>
    <w:rsid w:val="004D0F52"/>
    <w:rsid w:val="004D3775"/>
    <w:rsid w:val="004D38CF"/>
    <w:rsid w:val="004E1F74"/>
    <w:rsid w:val="004E2F6E"/>
    <w:rsid w:val="004F0B40"/>
    <w:rsid w:val="004F0D77"/>
    <w:rsid w:val="004F0F42"/>
    <w:rsid w:val="004F1DB4"/>
    <w:rsid w:val="004F7157"/>
    <w:rsid w:val="00500567"/>
    <w:rsid w:val="00502DA8"/>
    <w:rsid w:val="005155EF"/>
    <w:rsid w:val="00522353"/>
    <w:rsid w:val="00525336"/>
    <w:rsid w:val="00527372"/>
    <w:rsid w:val="0053336B"/>
    <w:rsid w:val="0053517A"/>
    <w:rsid w:val="00556796"/>
    <w:rsid w:val="005728A5"/>
    <w:rsid w:val="005733B5"/>
    <w:rsid w:val="00584460"/>
    <w:rsid w:val="00587D3B"/>
    <w:rsid w:val="0059516A"/>
    <w:rsid w:val="005A12AE"/>
    <w:rsid w:val="005A5FA7"/>
    <w:rsid w:val="005A6A0F"/>
    <w:rsid w:val="005B0E34"/>
    <w:rsid w:val="005B4544"/>
    <w:rsid w:val="005B7D13"/>
    <w:rsid w:val="005C0746"/>
    <w:rsid w:val="005C253B"/>
    <w:rsid w:val="005C7E5E"/>
    <w:rsid w:val="005D1310"/>
    <w:rsid w:val="005D1E01"/>
    <w:rsid w:val="005D2BC7"/>
    <w:rsid w:val="005E1F28"/>
    <w:rsid w:val="005E258C"/>
    <w:rsid w:val="005F13BA"/>
    <w:rsid w:val="00604FE3"/>
    <w:rsid w:val="00624403"/>
    <w:rsid w:val="00630E9A"/>
    <w:rsid w:val="0063409F"/>
    <w:rsid w:val="00652374"/>
    <w:rsid w:val="00657469"/>
    <w:rsid w:val="0066003E"/>
    <w:rsid w:val="00665CF9"/>
    <w:rsid w:val="00665FD3"/>
    <w:rsid w:val="0066682B"/>
    <w:rsid w:val="006712CC"/>
    <w:rsid w:val="0067232E"/>
    <w:rsid w:val="00683E18"/>
    <w:rsid w:val="00692DA8"/>
    <w:rsid w:val="00693E29"/>
    <w:rsid w:val="006A255C"/>
    <w:rsid w:val="006A44DA"/>
    <w:rsid w:val="006A6D4A"/>
    <w:rsid w:val="006B2317"/>
    <w:rsid w:val="006C434A"/>
    <w:rsid w:val="006C4CE6"/>
    <w:rsid w:val="006D23C3"/>
    <w:rsid w:val="006D7275"/>
    <w:rsid w:val="006E3197"/>
    <w:rsid w:val="006F0647"/>
    <w:rsid w:val="006F1818"/>
    <w:rsid w:val="006F512D"/>
    <w:rsid w:val="006F53F7"/>
    <w:rsid w:val="007010DB"/>
    <w:rsid w:val="00707E77"/>
    <w:rsid w:val="0072128E"/>
    <w:rsid w:val="007305E0"/>
    <w:rsid w:val="007326A5"/>
    <w:rsid w:val="00735256"/>
    <w:rsid w:val="007358CB"/>
    <w:rsid w:val="00735C04"/>
    <w:rsid w:val="00736F42"/>
    <w:rsid w:val="00737333"/>
    <w:rsid w:val="00746B67"/>
    <w:rsid w:val="0075146C"/>
    <w:rsid w:val="0075235B"/>
    <w:rsid w:val="00752B7B"/>
    <w:rsid w:val="007530F3"/>
    <w:rsid w:val="007578BE"/>
    <w:rsid w:val="00777355"/>
    <w:rsid w:val="0079328D"/>
    <w:rsid w:val="007A2928"/>
    <w:rsid w:val="007A2E22"/>
    <w:rsid w:val="007A6A14"/>
    <w:rsid w:val="007A71DD"/>
    <w:rsid w:val="007B533D"/>
    <w:rsid w:val="007D17E5"/>
    <w:rsid w:val="007D4981"/>
    <w:rsid w:val="007D56FD"/>
    <w:rsid w:val="007E0205"/>
    <w:rsid w:val="007E1B3B"/>
    <w:rsid w:val="007E68FD"/>
    <w:rsid w:val="007F11E7"/>
    <w:rsid w:val="007F3301"/>
    <w:rsid w:val="007F369F"/>
    <w:rsid w:val="007F4C67"/>
    <w:rsid w:val="007F5ACE"/>
    <w:rsid w:val="0081180C"/>
    <w:rsid w:val="008132B1"/>
    <w:rsid w:val="00824363"/>
    <w:rsid w:val="00825691"/>
    <w:rsid w:val="00835258"/>
    <w:rsid w:val="00841DC2"/>
    <w:rsid w:val="0085125F"/>
    <w:rsid w:val="00857BFA"/>
    <w:rsid w:val="00857EA9"/>
    <w:rsid w:val="00866E89"/>
    <w:rsid w:val="00880190"/>
    <w:rsid w:val="00883A62"/>
    <w:rsid w:val="00890AF5"/>
    <w:rsid w:val="0089272E"/>
    <w:rsid w:val="00892B27"/>
    <w:rsid w:val="008A4F61"/>
    <w:rsid w:val="008B2B69"/>
    <w:rsid w:val="008B4DFD"/>
    <w:rsid w:val="008B5213"/>
    <w:rsid w:val="008C570A"/>
    <w:rsid w:val="008D0A77"/>
    <w:rsid w:val="008D3B97"/>
    <w:rsid w:val="008E0D17"/>
    <w:rsid w:val="008E32E7"/>
    <w:rsid w:val="008E4CC0"/>
    <w:rsid w:val="008E763F"/>
    <w:rsid w:val="008F23E4"/>
    <w:rsid w:val="008F4B6A"/>
    <w:rsid w:val="00911432"/>
    <w:rsid w:val="00911C38"/>
    <w:rsid w:val="00912DEF"/>
    <w:rsid w:val="00915861"/>
    <w:rsid w:val="00916592"/>
    <w:rsid w:val="00922391"/>
    <w:rsid w:val="00925F51"/>
    <w:rsid w:val="00932CA8"/>
    <w:rsid w:val="00934980"/>
    <w:rsid w:val="00944310"/>
    <w:rsid w:val="009457CF"/>
    <w:rsid w:val="0095331D"/>
    <w:rsid w:val="00961965"/>
    <w:rsid w:val="0097191C"/>
    <w:rsid w:val="009847DF"/>
    <w:rsid w:val="00994DB1"/>
    <w:rsid w:val="009A0F01"/>
    <w:rsid w:val="009A1A3C"/>
    <w:rsid w:val="009A213D"/>
    <w:rsid w:val="009A64C3"/>
    <w:rsid w:val="009C1F77"/>
    <w:rsid w:val="009C201B"/>
    <w:rsid w:val="009D326E"/>
    <w:rsid w:val="009E126B"/>
    <w:rsid w:val="009E18A4"/>
    <w:rsid w:val="009E1D94"/>
    <w:rsid w:val="009E59DF"/>
    <w:rsid w:val="009E66A9"/>
    <w:rsid w:val="009E73CF"/>
    <w:rsid w:val="009F2D73"/>
    <w:rsid w:val="00A0185B"/>
    <w:rsid w:val="00A01D50"/>
    <w:rsid w:val="00A02532"/>
    <w:rsid w:val="00A1505F"/>
    <w:rsid w:val="00A16756"/>
    <w:rsid w:val="00A17881"/>
    <w:rsid w:val="00A2310E"/>
    <w:rsid w:val="00A23AEB"/>
    <w:rsid w:val="00A24013"/>
    <w:rsid w:val="00A32093"/>
    <w:rsid w:val="00A3756A"/>
    <w:rsid w:val="00A40A6E"/>
    <w:rsid w:val="00A41639"/>
    <w:rsid w:val="00A510E1"/>
    <w:rsid w:val="00A60BF2"/>
    <w:rsid w:val="00A74CF8"/>
    <w:rsid w:val="00A8544E"/>
    <w:rsid w:val="00A900BC"/>
    <w:rsid w:val="00AA1D8D"/>
    <w:rsid w:val="00AA68A8"/>
    <w:rsid w:val="00AB106D"/>
    <w:rsid w:val="00AB1C5F"/>
    <w:rsid w:val="00AB6DB4"/>
    <w:rsid w:val="00AB7B00"/>
    <w:rsid w:val="00AC0148"/>
    <w:rsid w:val="00AC5927"/>
    <w:rsid w:val="00AD0EB0"/>
    <w:rsid w:val="00AD18AC"/>
    <w:rsid w:val="00AD2C5D"/>
    <w:rsid w:val="00AD302C"/>
    <w:rsid w:val="00AD3BCC"/>
    <w:rsid w:val="00AD4AEB"/>
    <w:rsid w:val="00AD6A7A"/>
    <w:rsid w:val="00AD72B1"/>
    <w:rsid w:val="00AE3B87"/>
    <w:rsid w:val="00AE4BB4"/>
    <w:rsid w:val="00AF1826"/>
    <w:rsid w:val="00AF2523"/>
    <w:rsid w:val="00AF380D"/>
    <w:rsid w:val="00B008B4"/>
    <w:rsid w:val="00B12028"/>
    <w:rsid w:val="00B12106"/>
    <w:rsid w:val="00B1256C"/>
    <w:rsid w:val="00B13E88"/>
    <w:rsid w:val="00B15125"/>
    <w:rsid w:val="00B20F41"/>
    <w:rsid w:val="00B27D77"/>
    <w:rsid w:val="00B31D75"/>
    <w:rsid w:val="00B34C57"/>
    <w:rsid w:val="00B34EDD"/>
    <w:rsid w:val="00B4155B"/>
    <w:rsid w:val="00B454B7"/>
    <w:rsid w:val="00B47730"/>
    <w:rsid w:val="00B55C21"/>
    <w:rsid w:val="00B57D14"/>
    <w:rsid w:val="00B65DDD"/>
    <w:rsid w:val="00B67B91"/>
    <w:rsid w:val="00B77E68"/>
    <w:rsid w:val="00B82882"/>
    <w:rsid w:val="00B8478F"/>
    <w:rsid w:val="00B87933"/>
    <w:rsid w:val="00B92D48"/>
    <w:rsid w:val="00B948C8"/>
    <w:rsid w:val="00BA4323"/>
    <w:rsid w:val="00BB1256"/>
    <w:rsid w:val="00BB226F"/>
    <w:rsid w:val="00BC0CBF"/>
    <w:rsid w:val="00BC7565"/>
    <w:rsid w:val="00BD4E84"/>
    <w:rsid w:val="00BD4F3D"/>
    <w:rsid w:val="00BF3434"/>
    <w:rsid w:val="00BF4F3F"/>
    <w:rsid w:val="00BF4F5C"/>
    <w:rsid w:val="00BF60B7"/>
    <w:rsid w:val="00BF61FD"/>
    <w:rsid w:val="00C02EEF"/>
    <w:rsid w:val="00C05F46"/>
    <w:rsid w:val="00C24F31"/>
    <w:rsid w:val="00C302A4"/>
    <w:rsid w:val="00C31289"/>
    <w:rsid w:val="00C3428D"/>
    <w:rsid w:val="00C35B24"/>
    <w:rsid w:val="00C41652"/>
    <w:rsid w:val="00C4496F"/>
    <w:rsid w:val="00C47D3B"/>
    <w:rsid w:val="00C538C6"/>
    <w:rsid w:val="00C6379D"/>
    <w:rsid w:val="00C7302C"/>
    <w:rsid w:val="00C8151A"/>
    <w:rsid w:val="00C96EFA"/>
    <w:rsid w:val="00CA1D50"/>
    <w:rsid w:val="00CA3BE3"/>
    <w:rsid w:val="00CA57FF"/>
    <w:rsid w:val="00CA6588"/>
    <w:rsid w:val="00CA69D7"/>
    <w:rsid w:val="00CB0664"/>
    <w:rsid w:val="00CB633F"/>
    <w:rsid w:val="00CC014F"/>
    <w:rsid w:val="00CC089C"/>
    <w:rsid w:val="00CD7C37"/>
    <w:rsid w:val="00CE102F"/>
    <w:rsid w:val="00CF0BAD"/>
    <w:rsid w:val="00CF3209"/>
    <w:rsid w:val="00CF50A6"/>
    <w:rsid w:val="00D0372D"/>
    <w:rsid w:val="00D03AE1"/>
    <w:rsid w:val="00D113F1"/>
    <w:rsid w:val="00D17EA3"/>
    <w:rsid w:val="00D227DA"/>
    <w:rsid w:val="00D241AD"/>
    <w:rsid w:val="00D3247E"/>
    <w:rsid w:val="00D32BAC"/>
    <w:rsid w:val="00D339AB"/>
    <w:rsid w:val="00D3552D"/>
    <w:rsid w:val="00D35FC8"/>
    <w:rsid w:val="00D37CD8"/>
    <w:rsid w:val="00D41CC0"/>
    <w:rsid w:val="00D4248F"/>
    <w:rsid w:val="00D441DD"/>
    <w:rsid w:val="00D53141"/>
    <w:rsid w:val="00D54E93"/>
    <w:rsid w:val="00D57070"/>
    <w:rsid w:val="00D66BBF"/>
    <w:rsid w:val="00D71A6C"/>
    <w:rsid w:val="00D87376"/>
    <w:rsid w:val="00DA7345"/>
    <w:rsid w:val="00DB0546"/>
    <w:rsid w:val="00DB4034"/>
    <w:rsid w:val="00DC2158"/>
    <w:rsid w:val="00DD6043"/>
    <w:rsid w:val="00DE3A81"/>
    <w:rsid w:val="00DE3AA7"/>
    <w:rsid w:val="00DF6D31"/>
    <w:rsid w:val="00E01173"/>
    <w:rsid w:val="00E020F0"/>
    <w:rsid w:val="00E0669A"/>
    <w:rsid w:val="00E117C7"/>
    <w:rsid w:val="00E26222"/>
    <w:rsid w:val="00E306EC"/>
    <w:rsid w:val="00E3233A"/>
    <w:rsid w:val="00E37DE1"/>
    <w:rsid w:val="00E43BF4"/>
    <w:rsid w:val="00E470C4"/>
    <w:rsid w:val="00E51064"/>
    <w:rsid w:val="00E625CD"/>
    <w:rsid w:val="00E66ADB"/>
    <w:rsid w:val="00E747A8"/>
    <w:rsid w:val="00E77B02"/>
    <w:rsid w:val="00E91D95"/>
    <w:rsid w:val="00E937A2"/>
    <w:rsid w:val="00E938A5"/>
    <w:rsid w:val="00E95ADC"/>
    <w:rsid w:val="00E9744D"/>
    <w:rsid w:val="00EA0B59"/>
    <w:rsid w:val="00EA2947"/>
    <w:rsid w:val="00EA6094"/>
    <w:rsid w:val="00EA7640"/>
    <w:rsid w:val="00EA7FCE"/>
    <w:rsid w:val="00EB101A"/>
    <w:rsid w:val="00EC0298"/>
    <w:rsid w:val="00EC0F74"/>
    <w:rsid w:val="00EC25FD"/>
    <w:rsid w:val="00EC2EB7"/>
    <w:rsid w:val="00EE2D9F"/>
    <w:rsid w:val="00EE44EF"/>
    <w:rsid w:val="00EF4C55"/>
    <w:rsid w:val="00F04D05"/>
    <w:rsid w:val="00F0741A"/>
    <w:rsid w:val="00F15273"/>
    <w:rsid w:val="00F24F30"/>
    <w:rsid w:val="00F271CA"/>
    <w:rsid w:val="00F3346A"/>
    <w:rsid w:val="00F35317"/>
    <w:rsid w:val="00F37DD8"/>
    <w:rsid w:val="00F4367B"/>
    <w:rsid w:val="00F43714"/>
    <w:rsid w:val="00F46862"/>
    <w:rsid w:val="00F51047"/>
    <w:rsid w:val="00F51BDE"/>
    <w:rsid w:val="00F571F6"/>
    <w:rsid w:val="00F6089C"/>
    <w:rsid w:val="00F608D7"/>
    <w:rsid w:val="00F655D1"/>
    <w:rsid w:val="00F66C84"/>
    <w:rsid w:val="00F750A2"/>
    <w:rsid w:val="00F769E3"/>
    <w:rsid w:val="00F80781"/>
    <w:rsid w:val="00F819A3"/>
    <w:rsid w:val="00F84941"/>
    <w:rsid w:val="00F877B2"/>
    <w:rsid w:val="00F905FD"/>
    <w:rsid w:val="00F97274"/>
    <w:rsid w:val="00FA1606"/>
    <w:rsid w:val="00FA19CA"/>
    <w:rsid w:val="00FA3AC2"/>
    <w:rsid w:val="00FB1FC3"/>
    <w:rsid w:val="00FB3333"/>
    <w:rsid w:val="00FC0301"/>
    <w:rsid w:val="00FC4FA5"/>
    <w:rsid w:val="00FC693F"/>
    <w:rsid w:val="00FD1389"/>
    <w:rsid w:val="00FD7421"/>
    <w:rsid w:val="00FD7CB3"/>
    <w:rsid w:val="00FE180F"/>
    <w:rsid w:val="00FE2EBA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36F40"/>
  <w14:defaultImageDpi w14:val="330"/>
  <w15:docId w15:val="{0BA695C0-E614-4E00-8DAE-56D08CB1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274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Burman</cp:lastModifiedBy>
  <cp:revision>46</cp:revision>
  <dcterms:created xsi:type="dcterms:W3CDTF">2026-05-22T05:26:00Z</dcterms:created>
  <dcterms:modified xsi:type="dcterms:W3CDTF">2026-06-01T16:14:00Z</dcterms:modified>
  <cp:category/>
</cp:coreProperties>
</file>