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42B4" w14:textId="77777777" w:rsidR="00B579A0" w:rsidRPr="00F128B6" w:rsidRDefault="0083375E">
      <w:pPr>
        <w:pStyle w:val="Title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ULLENHALL PARISH COUNCIL</w:t>
      </w:r>
    </w:p>
    <w:p w14:paraId="6019BBC5" w14:textId="6E7CA806" w:rsidR="00B579A0" w:rsidRPr="00F128B6" w:rsidRDefault="0083375E">
      <w:pPr>
        <w:rPr>
          <w:rFonts w:ascii="Aptos" w:hAnsi="Aptos" w:cs="Arial"/>
        </w:rPr>
      </w:pPr>
      <w:r w:rsidRPr="00F128B6">
        <w:rPr>
          <w:rFonts w:ascii="Aptos" w:hAnsi="Aptos" w:cs="Arial"/>
        </w:rPr>
        <w:t xml:space="preserve">Minutes of the Meeting held on Tuesday, </w:t>
      </w:r>
      <w:r w:rsidR="00833D3C">
        <w:rPr>
          <w:rFonts w:ascii="Aptos" w:hAnsi="Aptos" w:cs="Arial"/>
        </w:rPr>
        <w:t>3</w:t>
      </w:r>
      <w:r w:rsidR="00833D3C">
        <w:rPr>
          <w:rFonts w:ascii="Aptos" w:hAnsi="Aptos" w:cs="Arial"/>
          <w:vertAlign w:val="superscript"/>
        </w:rPr>
        <w:t>rd</w:t>
      </w:r>
      <w:r w:rsidR="00190377">
        <w:rPr>
          <w:rFonts w:ascii="Aptos" w:hAnsi="Aptos" w:cs="Arial"/>
        </w:rPr>
        <w:t xml:space="preserve"> </w:t>
      </w:r>
      <w:r w:rsidR="00833D3C">
        <w:rPr>
          <w:rFonts w:ascii="Aptos" w:hAnsi="Aptos" w:cs="Arial"/>
        </w:rPr>
        <w:t>March</w:t>
      </w:r>
      <w:r w:rsidRPr="00F128B6">
        <w:rPr>
          <w:rFonts w:ascii="Aptos" w:hAnsi="Aptos" w:cs="Arial"/>
        </w:rPr>
        <w:t xml:space="preserve"> at 7:00 pm</w:t>
      </w:r>
    </w:p>
    <w:p w14:paraId="5645603D" w14:textId="77777777" w:rsidR="00B579A0" w:rsidRPr="00F128B6" w:rsidRDefault="0083375E">
      <w:pPr>
        <w:rPr>
          <w:rFonts w:ascii="Aptos" w:hAnsi="Aptos" w:cs="Arial"/>
        </w:rPr>
      </w:pPr>
      <w:r w:rsidRPr="00F128B6">
        <w:rPr>
          <w:rFonts w:ascii="Aptos" w:hAnsi="Aptos" w:cs="Arial"/>
        </w:rPr>
        <w:t>Venue: Committee Room, Ullenhall Village Hall</w:t>
      </w:r>
    </w:p>
    <w:p w14:paraId="3E89DEAD" w14:textId="77777777" w:rsidR="00B579A0" w:rsidRPr="00F128B6" w:rsidRDefault="00B579A0">
      <w:pPr>
        <w:rPr>
          <w:rFonts w:ascii="Aptos" w:hAnsi="Aptos" w:cs="Arial"/>
        </w:rPr>
      </w:pPr>
    </w:p>
    <w:p w14:paraId="4A305682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1. Present</w:t>
      </w:r>
    </w:p>
    <w:p w14:paraId="3B7393E4" w14:textId="19803AFC" w:rsidR="00B579A0" w:rsidRPr="00F128B6" w:rsidRDefault="0083375E">
      <w:pPr>
        <w:rPr>
          <w:rFonts w:ascii="Aptos" w:hAnsi="Aptos" w:cs="Arial"/>
        </w:rPr>
      </w:pPr>
      <w:r w:rsidRPr="00F128B6">
        <w:rPr>
          <w:rFonts w:ascii="Aptos" w:hAnsi="Aptos" w:cs="Arial"/>
        </w:rPr>
        <w:t>Cllr Clayton (Vice Chair)</w:t>
      </w:r>
      <w:r w:rsidR="00833D3C">
        <w:rPr>
          <w:rFonts w:ascii="Aptos" w:hAnsi="Aptos" w:cs="Arial"/>
        </w:rPr>
        <w:t>,</w:t>
      </w:r>
      <w:r w:rsidR="00ED6C3F" w:rsidRPr="00F128B6">
        <w:rPr>
          <w:rFonts w:ascii="Aptos" w:hAnsi="Aptos" w:cs="Arial"/>
        </w:rPr>
        <w:t xml:space="preserve"> </w:t>
      </w:r>
      <w:r w:rsidRPr="00F128B6">
        <w:rPr>
          <w:rFonts w:ascii="Aptos" w:hAnsi="Aptos" w:cs="Arial"/>
        </w:rPr>
        <w:t>Cllr Faulkner</w:t>
      </w:r>
      <w:r w:rsidR="00EC737F" w:rsidRPr="00F128B6">
        <w:rPr>
          <w:rFonts w:ascii="Aptos" w:hAnsi="Aptos" w:cs="Arial"/>
        </w:rPr>
        <w:t xml:space="preserve">, </w:t>
      </w:r>
      <w:r w:rsidR="00586298" w:rsidRPr="00F128B6">
        <w:rPr>
          <w:rFonts w:ascii="Aptos" w:hAnsi="Aptos" w:cs="Arial"/>
        </w:rPr>
        <w:t xml:space="preserve">Cllr Bucknall, </w:t>
      </w:r>
      <w:r w:rsidR="00A22F20" w:rsidRPr="00F128B6">
        <w:rPr>
          <w:rFonts w:ascii="Aptos" w:hAnsi="Aptos" w:cs="Arial"/>
        </w:rPr>
        <w:t>Cllr Ra</w:t>
      </w:r>
      <w:r w:rsidR="0098290B" w:rsidRPr="00F128B6">
        <w:rPr>
          <w:rFonts w:ascii="Aptos" w:hAnsi="Aptos" w:cs="Arial"/>
        </w:rPr>
        <w:t xml:space="preserve">uer, </w:t>
      </w:r>
      <w:r w:rsidR="00833D3C" w:rsidRPr="00F128B6">
        <w:rPr>
          <w:rFonts w:ascii="Aptos" w:hAnsi="Aptos" w:cs="Arial"/>
        </w:rPr>
        <w:t xml:space="preserve">Cllr Bushell, </w:t>
      </w:r>
      <w:r w:rsidR="00FF4090" w:rsidRPr="00F128B6">
        <w:rPr>
          <w:rFonts w:ascii="Aptos" w:hAnsi="Aptos" w:cs="Arial"/>
        </w:rPr>
        <w:t>Cllr Crocker</w:t>
      </w:r>
    </w:p>
    <w:p w14:paraId="5BFD636C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2. Apologies for Absence</w:t>
      </w:r>
    </w:p>
    <w:p w14:paraId="22DC1F05" w14:textId="6F8F883B" w:rsidR="00B579A0" w:rsidRPr="00F128B6" w:rsidRDefault="00833D3C">
      <w:pPr>
        <w:rPr>
          <w:rFonts w:ascii="Aptos" w:hAnsi="Aptos" w:cs="Arial"/>
        </w:rPr>
      </w:pPr>
      <w:r>
        <w:rPr>
          <w:rFonts w:ascii="Aptos" w:hAnsi="Aptos" w:cs="Arial"/>
        </w:rPr>
        <w:t>Cllr Morgan (Chair),</w:t>
      </w:r>
      <w:r w:rsidRPr="00F128B6">
        <w:rPr>
          <w:rFonts w:ascii="Aptos" w:hAnsi="Aptos" w:cs="Arial"/>
        </w:rPr>
        <w:t xml:space="preserve"> Cllr Harding</w:t>
      </w:r>
      <w:r>
        <w:rPr>
          <w:rFonts w:ascii="Aptos" w:hAnsi="Aptos" w:cs="Arial"/>
        </w:rPr>
        <w:t xml:space="preserve">, </w:t>
      </w:r>
      <w:r w:rsidRPr="00F128B6">
        <w:rPr>
          <w:rFonts w:ascii="Aptos" w:hAnsi="Aptos" w:cs="Arial"/>
        </w:rPr>
        <w:t>Clerk R Burman</w:t>
      </w:r>
      <w:r>
        <w:rPr>
          <w:rFonts w:ascii="Aptos" w:hAnsi="Aptos" w:cs="Arial"/>
        </w:rPr>
        <w:t xml:space="preserve">, </w:t>
      </w:r>
      <w:r w:rsidR="00E63A45" w:rsidRPr="00F128B6">
        <w:rPr>
          <w:rFonts w:ascii="Aptos" w:hAnsi="Aptos" w:cs="Arial"/>
        </w:rPr>
        <w:t xml:space="preserve">Cllr Shenton </w:t>
      </w:r>
    </w:p>
    <w:p w14:paraId="719ED529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3. Approval of Minutes</w:t>
      </w:r>
    </w:p>
    <w:p w14:paraId="756477A2" w14:textId="57A06CB2" w:rsidR="00B579A0" w:rsidRPr="00F128B6" w:rsidRDefault="0083375E">
      <w:pPr>
        <w:rPr>
          <w:rFonts w:ascii="Aptos" w:hAnsi="Aptos" w:cs="Arial"/>
        </w:rPr>
      </w:pPr>
      <w:r w:rsidRPr="00F128B6">
        <w:rPr>
          <w:rFonts w:ascii="Aptos" w:hAnsi="Aptos" w:cs="Arial"/>
        </w:rPr>
        <w:t>The minutes of the previous Parish Council meeting</w:t>
      </w:r>
      <w:r w:rsidR="009B5C28" w:rsidRPr="00F128B6">
        <w:rPr>
          <w:rFonts w:ascii="Aptos" w:hAnsi="Aptos" w:cs="Arial"/>
        </w:rPr>
        <w:t xml:space="preserve">s of </w:t>
      </w:r>
      <w:r w:rsidR="00833D3C">
        <w:rPr>
          <w:rFonts w:ascii="Aptos" w:hAnsi="Aptos" w:cs="Arial"/>
        </w:rPr>
        <w:t>3</w:t>
      </w:r>
      <w:r w:rsidR="00833D3C">
        <w:rPr>
          <w:rFonts w:ascii="Aptos" w:hAnsi="Aptos" w:cs="Arial"/>
          <w:vertAlign w:val="superscript"/>
        </w:rPr>
        <w:t>rd</w:t>
      </w:r>
      <w:r w:rsidR="0098290B" w:rsidRPr="00F128B6">
        <w:rPr>
          <w:rFonts w:ascii="Aptos" w:hAnsi="Aptos" w:cs="Arial"/>
        </w:rPr>
        <w:t xml:space="preserve"> </w:t>
      </w:r>
      <w:r w:rsidR="00833D3C">
        <w:rPr>
          <w:rFonts w:ascii="Aptos" w:hAnsi="Aptos" w:cs="Arial"/>
        </w:rPr>
        <w:t>February</w:t>
      </w:r>
      <w:r w:rsidR="002A5A9D" w:rsidRPr="00F128B6">
        <w:rPr>
          <w:rFonts w:ascii="Aptos" w:hAnsi="Aptos" w:cs="Arial"/>
        </w:rPr>
        <w:t xml:space="preserve"> </w:t>
      </w:r>
      <w:r w:rsidR="0043720A" w:rsidRPr="00F128B6">
        <w:rPr>
          <w:rFonts w:ascii="Aptos" w:hAnsi="Aptos" w:cs="Arial"/>
        </w:rPr>
        <w:t>were approved</w:t>
      </w:r>
      <w:r w:rsidR="00833D3C">
        <w:rPr>
          <w:rFonts w:ascii="Aptos" w:hAnsi="Aptos" w:cs="Arial"/>
        </w:rPr>
        <w:t>, subject to an agreed amend. Clerk to present to Cllr Clayton to sign.</w:t>
      </w:r>
    </w:p>
    <w:p w14:paraId="2A4E77DE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4. Declarations of Interest</w:t>
      </w:r>
    </w:p>
    <w:p w14:paraId="1F59366C" w14:textId="6B171B3C" w:rsidR="00B579A0" w:rsidRPr="00F128B6" w:rsidRDefault="00E63A45">
      <w:pPr>
        <w:rPr>
          <w:rFonts w:ascii="Aptos" w:hAnsi="Aptos" w:cs="Arial"/>
        </w:rPr>
      </w:pPr>
      <w:r w:rsidRPr="00F128B6">
        <w:rPr>
          <w:rFonts w:ascii="Aptos" w:hAnsi="Aptos" w:cs="Arial"/>
        </w:rPr>
        <w:t xml:space="preserve">None declared </w:t>
      </w:r>
    </w:p>
    <w:p w14:paraId="3C899E9B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5. Open Forum</w:t>
      </w:r>
    </w:p>
    <w:p w14:paraId="06968431" w14:textId="6DE28C4B" w:rsidR="00B579A0" w:rsidRPr="00F128B6" w:rsidRDefault="00D2020E">
      <w:pPr>
        <w:rPr>
          <w:rFonts w:ascii="Aptos" w:hAnsi="Aptos" w:cs="Arial"/>
        </w:rPr>
      </w:pPr>
      <w:r w:rsidRPr="00F128B6">
        <w:rPr>
          <w:rFonts w:ascii="Aptos" w:hAnsi="Aptos" w:cs="Arial"/>
        </w:rPr>
        <w:t xml:space="preserve">A resident attended with concerns regarding </w:t>
      </w:r>
      <w:r w:rsidR="00833D3C">
        <w:rPr>
          <w:rFonts w:ascii="Aptos" w:hAnsi="Aptos" w:cs="Arial"/>
        </w:rPr>
        <w:t>resident c</w:t>
      </w:r>
      <w:r w:rsidR="00F875CD">
        <w:rPr>
          <w:rFonts w:ascii="Aptos" w:hAnsi="Aptos" w:cs="Arial"/>
        </w:rPr>
        <w:t>orrespondence</w:t>
      </w:r>
      <w:r w:rsidR="00833D3C">
        <w:rPr>
          <w:rFonts w:ascii="Aptos" w:hAnsi="Aptos" w:cs="Arial"/>
        </w:rPr>
        <w:t xml:space="preserve"> posted on th</w:t>
      </w:r>
      <w:r w:rsidR="00F875CD">
        <w:rPr>
          <w:rFonts w:ascii="Aptos" w:hAnsi="Aptos" w:cs="Arial"/>
        </w:rPr>
        <w:t>e</w:t>
      </w:r>
      <w:r w:rsidR="00833D3C">
        <w:rPr>
          <w:rFonts w:ascii="Aptos" w:hAnsi="Aptos" w:cs="Arial"/>
        </w:rPr>
        <w:t xml:space="preserve"> Ullenhall </w:t>
      </w:r>
      <w:proofErr w:type="spellStart"/>
      <w:r w:rsidR="00833D3C">
        <w:rPr>
          <w:rFonts w:ascii="Aptos" w:hAnsi="Aptos" w:cs="Arial"/>
        </w:rPr>
        <w:t>Whats</w:t>
      </w:r>
      <w:proofErr w:type="spellEnd"/>
      <w:r w:rsidR="00833D3C">
        <w:rPr>
          <w:rFonts w:ascii="Aptos" w:hAnsi="Aptos" w:cs="Arial"/>
        </w:rPr>
        <w:t xml:space="preserve"> App group concerning a pack of Bloodhounds loose and out of control on public roads. Clerk to write to the residents of ‘The Stud’. To keep dogs under control.</w:t>
      </w:r>
    </w:p>
    <w:p w14:paraId="575A0425" w14:textId="76D21091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 xml:space="preserve">6. District </w:t>
      </w:r>
      <w:proofErr w:type="spellStart"/>
      <w:r w:rsidRPr="00F128B6">
        <w:rPr>
          <w:rFonts w:ascii="Aptos" w:hAnsi="Aptos" w:cs="Arial"/>
          <w:color w:val="auto"/>
        </w:rPr>
        <w:t>Councillor</w:t>
      </w:r>
      <w:proofErr w:type="spellEnd"/>
      <w:r w:rsidRPr="00F128B6">
        <w:rPr>
          <w:rFonts w:ascii="Aptos" w:hAnsi="Aptos" w:cs="Arial"/>
          <w:color w:val="auto"/>
        </w:rPr>
        <w:t xml:space="preserve"> Report </w:t>
      </w:r>
    </w:p>
    <w:p w14:paraId="64C3892E" w14:textId="2B18EF87" w:rsidR="00F82919" w:rsidRPr="00F128B6" w:rsidRDefault="00833D3C" w:rsidP="008127EC">
      <w:pPr>
        <w:rPr>
          <w:rFonts w:ascii="Aptos" w:hAnsi="Aptos"/>
        </w:rPr>
      </w:pPr>
      <w:r>
        <w:rPr>
          <w:rFonts w:ascii="Aptos" w:hAnsi="Aptos"/>
        </w:rPr>
        <w:t xml:space="preserve">Cllr Shenton apologies. </w:t>
      </w:r>
      <w:r w:rsidR="00CF6295" w:rsidRPr="00F128B6">
        <w:rPr>
          <w:rFonts w:ascii="Aptos" w:hAnsi="Aptos"/>
        </w:rPr>
        <w:t xml:space="preserve">Cllr </w:t>
      </w:r>
      <w:r w:rsidR="00011AEE" w:rsidRPr="00F128B6">
        <w:rPr>
          <w:rFonts w:ascii="Aptos" w:hAnsi="Aptos"/>
        </w:rPr>
        <w:t xml:space="preserve">Shenton’s </w:t>
      </w:r>
      <w:r w:rsidR="00CF6295" w:rsidRPr="00F128B6">
        <w:rPr>
          <w:rFonts w:ascii="Aptos" w:hAnsi="Aptos"/>
        </w:rPr>
        <w:t xml:space="preserve">report is available online via the Ullenhall Parish Website </w:t>
      </w:r>
      <w:hyperlink r:id="rId8" w:history="1">
        <w:r w:rsidR="00CF6295" w:rsidRPr="00F128B6">
          <w:rPr>
            <w:rStyle w:val="Hyperlink"/>
            <w:rFonts w:ascii="Aptos" w:hAnsi="Aptos"/>
          </w:rPr>
          <w:t>www.ullenhallpc.org.uk</w:t>
        </w:r>
      </w:hyperlink>
    </w:p>
    <w:p w14:paraId="5127B602" w14:textId="65454E93" w:rsidR="00ED1998" w:rsidRPr="00F128B6" w:rsidRDefault="0083375E" w:rsidP="00CF045D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 xml:space="preserve">7. County </w:t>
      </w:r>
      <w:proofErr w:type="spellStart"/>
      <w:r w:rsidRPr="00F128B6">
        <w:rPr>
          <w:rFonts w:ascii="Aptos" w:hAnsi="Aptos" w:cs="Arial"/>
          <w:color w:val="auto"/>
        </w:rPr>
        <w:t>Councillor</w:t>
      </w:r>
      <w:proofErr w:type="spellEnd"/>
      <w:r w:rsidRPr="00F128B6">
        <w:rPr>
          <w:rFonts w:ascii="Aptos" w:hAnsi="Aptos" w:cs="Arial"/>
          <w:color w:val="auto"/>
        </w:rPr>
        <w:t xml:space="preserve"> Report – Cllr Crock</w:t>
      </w:r>
      <w:r w:rsidR="001A30A7" w:rsidRPr="00F128B6">
        <w:rPr>
          <w:rFonts w:ascii="Aptos" w:hAnsi="Aptos" w:cs="Arial"/>
          <w:color w:val="auto"/>
        </w:rPr>
        <w:t>er</w:t>
      </w:r>
    </w:p>
    <w:p w14:paraId="0CF517E9" w14:textId="098DD6CB" w:rsidR="00051643" w:rsidRDefault="00833D3C" w:rsidP="00CF045D">
      <w:pPr>
        <w:rPr>
          <w:rFonts w:ascii="Aptos" w:hAnsi="Aptos"/>
        </w:rPr>
      </w:pPr>
      <w:r>
        <w:rPr>
          <w:rFonts w:ascii="Aptos" w:hAnsi="Aptos"/>
        </w:rPr>
        <w:t>Cllr Crocker</w:t>
      </w:r>
      <w:r w:rsidR="00051643">
        <w:rPr>
          <w:rFonts w:ascii="Aptos" w:hAnsi="Aptos"/>
        </w:rPr>
        <w:t>’s</w:t>
      </w:r>
      <w:r>
        <w:rPr>
          <w:rFonts w:ascii="Aptos" w:hAnsi="Aptos"/>
        </w:rPr>
        <w:t xml:space="preserve"> key </w:t>
      </w:r>
      <w:r w:rsidR="00F875CD">
        <w:rPr>
          <w:rFonts w:ascii="Aptos" w:hAnsi="Aptos"/>
        </w:rPr>
        <w:t>comments</w:t>
      </w:r>
      <w:r w:rsidR="00051643">
        <w:rPr>
          <w:rFonts w:ascii="Aptos" w:hAnsi="Aptos"/>
        </w:rPr>
        <w:t xml:space="preserve"> – budget approved. No on street parking in Henley </w:t>
      </w:r>
      <w:proofErr w:type="gramStart"/>
      <w:r w:rsidR="00051643">
        <w:rPr>
          <w:rFonts w:ascii="Aptos" w:hAnsi="Aptos"/>
        </w:rPr>
        <w:t>In</w:t>
      </w:r>
      <w:proofErr w:type="gramEnd"/>
      <w:r w:rsidR="00051643">
        <w:rPr>
          <w:rFonts w:ascii="Aptos" w:hAnsi="Aptos"/>
        </w:rPr>
        <w:t xml:space="preserve"> Arden. The biggest issue to residents remains potholes. The District Council are reviewing more permanent solutions to repairing potholes. </w:t>
      </w:r>
    </w:p>
    <w:p w14:paraId="6B2E83B4" w14:textId="24207A00" w:rsidR="00CF045D" w:rsidRPr="00F128B6" w:rsidRDefault="00CF045D" w:rsidP="00CF045D">
      <w:pPr>
        <w:rPr>
          <w:rFonts w:ascii="Aptos" w:hAnsi="Aptos"/>
        </w:rPr>
      </w:pPr>
      <w:r w:rsidRPr="00F128B6">
        <w:rPr>
          <w:rFonts w:ascii="Aptos" w:hAnsi="Aptos"/>
        </w:rPr>
        <w:t>Cllr</w:t>
      </w:r>
      <w:r w:rsidR="00011AEE" w:rsidRPr="00F128B6">
        <w:rPr>
          <w:rFonts w:ascii="Aptos" w:hAnsi="Aptos"/>
        </w:rPr>
        <w:t xml:space="preserve"> Crocker’s </w:t>
      </w:r>
      <w:r w:rsidRPr="00F128B6">
        <w:rPr>
          <w:rFonts w:ascii="Aptos" w:hAnsi="Aptos"/>
        </w:rPr>
        <w:t xml:space="preserve">report is available online via the Ullenhall Parish Website </w:t>
      </w:r>
      <w:hyperlink r:id="rId9" w:history="1">
        <w:r w:rsidRPr="00F128B6">
          <w:rPr>
            <w:rStyle w:val="Hyperlink"/>
            <w:rFonts w:ascii="Aptos" w:hAnsi="Aptos"/>
          </w:rPr>
          <w:t>www.ullenhallpc.org.uk</w:t>
        </w:r>
      </w:hyperlink>
      <w:r w:rsidRPr="00F128B6">
        <w:rPr>
          <w:rFonts w:ascii="Aptos" w:hAnsi="Aptos"/>
        </w:rPr>
        <w:tab/>
      </w:r>
    </w:p>
    <w:p w14:paraId="09B9F7A7" w14:textId="56F0ACC4" w:rsidR="00B579A0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8. Planning Applications</w:t>
      </w:r>
      <w:r w:rsidR="00945D1B" w:rsidRPr="00F128B6">
        <w:rPr>
          <w:rFonts w:ascii="Aptos" w:hAnsi="Aptos" w:cs="Arial"/>
          <w:color w:val="auto"/>
        </w:rPr>
        <w:t xml:space="preserve"> –</w:t>
      </w:r>
    </w:p>
    <w:p w14:paraId="0460D214" w14:textId="4E2B0439" w:rsidR="00051643" w:rsidRPr="00F875CD" w:rsidRDefault="00051643" w:rsidP="00051643">
      <w:pPr>
        <w:rPr>
          <w:rFonts w:ascii="Aptos" w:hAnsi="Aptos"/>
        </w:rPr>
      </w:pPr>
      <w:r w:rsidRPr="00F875CD">
        <w:rPr>
          <w:rFonts w:ascii="Aptos" w:hAnsi="Aptos"/>
        </w:rPr>
        <w:t xml:space="preserve">Application(s) reference: 26/00058/COUQ Prior Approval for the change of use of agricultural buildings to no.1 dwellinghouse and associated development </w:t>
      </w:r>
      <w:proofErr w:type="gramStart"/>
      <w:r w:rsidRPr="00F875CD">
        <w:rPr>
          <w:rFonts w:ascii="Aptos" w:hAnsi="Aptos"/>
        </w:rPr>
        <w:t>At</w:t>
      </w:r>
      <w:proofErr w:type="gramEnd"/>
      <w:r w:rsidRPr="00F875CD">
        <w:rPr>
          <w:rFonts w:ascii="Aptos" w:hAnsi="Aptos"/>
        </w:rPr>
        <w:t xml:space="preserve">; The Old House, </w:t>
      </w:r>
      <w:proofErr w:type="spellStart"/>
      <w:r w:rsidRPr="00F875CD">
        <w:rPr>
          <w:rFonts w:ascii="Aptos" w:hAnsi="Aptos"/>
        </w:rPr>
        <w:t>Gentlemans</w:t>
      </w:r>
      <w:proofErr w:type="spellEnd"/>
      <w:r w:rsidRPr="00F875CD">
        <w:rPr>
          <w:rFonts w:ascii="Aptos" w:hAnsi="Aptos"/>
        </w:rPr>
        <w:t xml:space="preserve"> Lane, Ullenhall, Henley </w:t>
      </w:r>
      <w:proofErr w:type="gramStart"/>
      <w:r w:rsidRPr="00F875CD">
        <w:rPr>
          <w:rFonts w:ascii="Aptos" w:hAnsi="Aptos"/>
        </w:rPr>
        <w:t>In</w:t>
      </w:r>
      <w:proofErr w:type="gramEnd"/>
      <w:r w:rsidRPr="00F875CD">
        <w:rPr>
          <w:rFonts w:ascii="Aptos" w:hAnsi="Aptos"/>
        </w:rPr>
        <w:t xml:space="preserve"> Arden, B</w:t>
      </w:r>
      <w:proofErr w:type="gramStart"/>
      <w:r w:rsidRPr="00F875CD">
        <w:rPr>
          <w:rFonts w:ascii="Aptos" w:hAnsi="Aptos"/>
        </w:rPr>
        <w:t>95  5</w:t>
      </w:r>
      <w:proofErr w:type="gramEnd"/>
      <w:r w:rsidRPr="00F875CD">
        <w:rPr>
          <w:rFonts w:ascii="Aptos" w:hAnsi="Aptos"/>
        </w:rPr>
        <w:t>PT.</w:t>
      </w:r>
    </w:p>
    <w:p w14:paraId="3A2FE7ED" w14:textId="2F77D2F5" w:rsidR="00051643" w:rsidRPr="00051643" w:rsidRDefault="00051643" w:rsidP="00051643">
      <w:r>
        <w:lastRenderedPageBreak/>
        <w:t>No Objection</w:t>
      </w:r>
      <w:r w:rsidR="00340199">
        <w:t xml:space="preserve"> - two abstentions </w:t>
      </w:r>
    </w:p>
    <w:p w14:paraId="69E116F6" w14:textId="77777777" w:rsidR="00032C6A" w:rsidRPr="00F128B6" w:rsidRDefault="00032C6A" w:rsidP="00032C6A">
      <w:pPr>
        <w:pStyle w:val="ListParagraph"/>
        <w:ind w:left="1080"/>
        <w:rPr>
          <w:rFonts w:ascii="Aptos" w:hAnsi="Aptos" w:cs="Arial"/>
          <w:color w:val="000000" w:themeColor="text1"/>
        </w:rPr>
      </w:pPr>
    </w:p>
    <w:p w14:paraId="102056E2" w14:textId="6950704D" w:rsidR="005256E2" w:rsidRPr="00051643" w:rsidRDefault="0083375E" w:rsidP="00051643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9. Planning Decisions</w:t>
      </w:r>
      <w:r w:rsidR="00051643">
        <w:rPr>
          <w:rFonts w:ascii="Aptos" w:hAnsi="Aptos" w:cs="Arial"/>
          <w:color w:val="auto"/>
        </w:rPr>
        <w:t xml:space="preserve"> - </w:t>
      </w:r>
      <w:r w:rsidR="00051643">
        <w:rPr>
          <w:rFonts w:ascii="Aptos" w:hAnsi="Aptos" w:cs="Arial"/>
          <w:b w:val="0"/>
          <w:bCs w:val="0"/>
          <w:color w:val="000000" w:themeColor="text1"/>
        </w:rPr>
        <w:t>None received.</w:t>
      </w:r>
    </w:p>
    <w:p w14:paraId="1BBE0D3F" w14:textId="0620A131" w:rsidR="00B579A0" w:rsidRPr="00051643" w:rsidRDefault="0083375E" w:rsidP="00051643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10. Planning Appeals</w:t>
      </w:r>
      <w:r w:rsidR="00051643">
        <w:rPr>
          <w:rFonts w:ascii="Aptos" w:hAnsi="Aptos" w:cs="Arial"/>
          <w:color w:val="auto"/>
        </w:rPr>
        <w:t xml:space="preserve"> - </w:t>
      </w:r>
      <w:r w:rsidRPr="00051643">
        <w:rPr>
          <w:rFonts w:ascii="Aptos" w:hAnsi="Aptos" w:cs="Arial"/>
          <w:b w:val="0"/>
          <w:bCs w:val="0"/>
          <w:color w:val="000000" w:themeColor="text1"/>
        </w:rPr>
        <w:t>None received.</w:t>
      </w:r>
    </w:p>
    <w:p w14:paraId="650EFD5B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11. Finance</w:t>
      </w:r>
    </w:p>
    <w:p w14:paraId="367C6A29" w14:textId="77777777" w:rsidR="00DF60DF" w:rsidRPr="00F128B6" w:rsidRDefault="00DF60DF" w:rsidP="00DF60D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Account Balances:</w:t>
      </w:r>
    </w:p>
    <w:p w14:paraId="5E018335" w14:textId="3B36E718" w:rsidR="00DF60DF" w:rsidRPr="00F128B6" w:rsidRDefault="00DF60DF" w:rsidP="00DF60DF">
      <w:pPr>
        <w:rPr>
          <w:rFonts w:ascii="Aptos" w:hAnsi="Aptos" w:cs="Arial"/>
          <w:b/>
          <w:bCs/>
          <w:color w:val="000000" w:themeColor="text1"/>
        </w:rPr>
      </w:pPr>
      <w:r w:rsidRPr="00F128B6">
        <w:rPr>
          <w:rFonts w:ascii="Aptos" w:hAnsi="Aptos" w:cs="Arial"/>
          <w:b/>
          <w:bCs/>
          <w:color w:val="000000" w:themeColor="text1"/>
        </w:rPr>
        <w:t>- Precept Account: £</w:t>
      </w:r>
      <w:r w:rsidR="00051643">
        <w:rPr>
          <w:rFonts w:ascii="Aptos" w:hAnsi="Aptos" w:cs="Arial"/>
          <w:b/>
          <w:bCs/>
          <w:color w:val="000000" w:themeColor="text1"/>
        </w:rPr>
        <w:t>4,982.03</w:t>
      </w:r>
    </w:p>
    <w:p w14:paraId="7B136529" w14:textId="3F25100F" w:rsidR="00DF60DF" w:rsidRPr="00F128B6" w:rsidRDefault="00DF60DF" w:rsidP="00DF60DF">
      <w:pPr>
        <w:rPr>
          <w:rFonts w:ascii="Aptos" w:hAnsi="Aptos" w:cs="Arial"/>
          <w:b/>
          <w:bCs/>
          <w:color w:val="000000" w:themeColor="text1"/>
        </w:rPr>
      </w:pPr>
      <w:r w:rsidRPr="00F128B6">
        <w:rPr>
          <w:rFonts w:ascii="Aptos" w:hAnsi="Aptos" w:cs="Arial"/>
          <w:b/>
          <w:bCs/>
          <w:color w:val="000000" w:themeColor="text1"/>
        </w:rPr>
        <w:t>- Charity Account: £</w:t>
      </w:r>
      <w:r w:rsidR="00051643">
        <w:rPr>
          <w:rFonts w:ascii="Aptos" w:hAnsi="Aptos" w:cs="Arial"/>
          <w:b/>
          <w:bCs/>
          <w:color w:val="000000" w:themeColor="text1"/>
        </w:rPr>
        <w:t>9.977.01</w:t>
      </w:r>
    </w:p>
    <w:p w14:paraId="321CDF17" w14:textId="77777777" w:rsidR="00DF60DF" w:rsidRPr="00F128B6" w:rsidRDefault="00DF60DF" w:rsidP="00DF60D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Payments to Approve:</w:t>
      </w:r>
    </w:p>
    <w:p w14:paraId="18A73F50" w14:textId="495EF381" w:rsidR="00DF60DF" w:rsidRPr="00F128B6" w:rsidRDefault="00DF60DF" w:rsidP="00DF60D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1. Clerk’s Pay (</w:t>
      </w:r>
      <w:r w:rsidR="00F875CD">
        <w:rPr>
          <w:rFonts w:ascii="Aptos" w:hAnsi="Aptos" w:cs="Arial"/>
          <w:color w:val="000000" w:themeColor="text1"/>
        </w:rPr>
        <w:t>February</w:t>
      </w:r>
      <w:r w:rsidRPr="00F128B6">
        <w:rPr>
          <w:rFonts w:ascii="Aptos" w:hAnsi="Aptos" w:cs="Arial"/>
          <w:color w:val="000000" w:themeColor="text1"/>
        </w:rPr>
        <w:t>) – £330.98</w:t>
      </w:r>
      <w:r w:rsidR="00051643">
        <w:rPr>
          <w:rFonts w:ascii="Aptos" w:hAnsi="Aptos" w:cs="Arial"/>
          <w:color w:val="000000" w:themeColor="text1"/>
        </w:rPr>
        <w:t xml:space="preserve"> (P)</w:t>
      </w:r>
      <w:r w:rsidR="00F875CD">
        <w:rPr>
          <w:rFonts w:ascii="Aptos" w:hAnsi="Aptos" w:cs="Arial"/>
          <w:color w:val="000000" w:themeColor="text1"/>
        </w:rPr>
        <w:t xml:space="preserve"> - Approved</w:t>
      </w:r>
    </w:p>
    <w:p w14:paraId="63349E40" w14:textId="56F2B88B" w:rsidR="00DF60DF" w:rsidRPr="00F128B6" w:rsidRDefault="00DF60DF" w:rsidP="00DF60D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2. Clerk’s Home Working Allowance – £20.00</w:t>
      </w:r>
      <w:r w:rsidR="00051643">
        <w:rPr>
          <w:rFonts w:ascii="Aptos" w:hAnsi="Aptos" w:cs="Arial"/>
          <w:color w:val="000000" w:themeColor="text1"/>
        </w:rPr>
        <w:t xml:space="preserve"> (P)</w:t>
      </w:r>
      <w:r w:rsidR="00F875CD">
        <w:rPr>
          <w:rFonts w:ascii="Aptos" w:hAnsi="Aptos" w:cs="Arial"/>
          <w:color w:val="000000" w:themeColor="text1"/>
        </w:rPr>
        <w:t xml:space="preserve"> - Approved</w:t>
      </w:r>
    </w:p>
    <w:p w14:paraId="74A7F44F" w14:textId="3277D6CC" w:rsidR="00DF60DF" w:rsidRPr="00F128B6" w:rsidRDefault="00DF60DF" w:rsidP="00DF60D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3. Lloyds Acct service Charge £4.25 (DD)</w:t>
      </w:r>
      <w:r w:rsidR="00051643">
        <w:rPr>
          <w:rFonts w:ascii="Aptos" w:hAnsi="Aptos" w:cs="Arial"/>
          <w:color w:val="000000" w:themeColor="text1"/>
        </w:rPr>
        <w:t xml:space="preserve"> (P)</w:t>
      </w:r>
      <w:r w:rsidR="00F875CD">
        <w:rPr>
          <w:rFonts w:ascii="Aptos" w:hAnsi="Aptos" w:cs="Arial"/>
          <w:color w:val="000000" w:themeColor="text1"/>
        </w:rPr>
        <w:t xml:space="preserve"> - Approved</w:t>
      </w:r>
    </w:p>
    <w:p w14:paraId="6A546C97" w14:textId="6BFE6F0D" w:rsidR="00DF60DF" w:rsidRPr="00F128B6" w:rsidRDefault="00DF60DF" w:rsidP="00DF60D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4. Sky Business Broadband – £31.74 (incl. VAT £5.29) (DD)</w:t>
      </w:r>
      <w:r w:rsidR="00051643">
        <w:rPr>
          <w:rFonts w:ascii="Aptos" w:hAnsi="Aptos" w:cs="Arial"/>
          <w:color w:val="000000" w:themeColor="text1"/>
        </w:rPr>
        <w:t xml:space="preserve"> (P)</w:t>
      </w:r>
      <w:r w:rsidR="00F875CD">
        <w:rPr>
          <w:rFonts w:ascii="Aptos" w:hAnsi="Aptos" w:cs="Arial"/>
          <w:color w:val="000000" w:themeColor="text1"/>
        </w:rPr>
        <w:t xml:space="preserve"> - Approved</w:t>
      </w:r>
    </w:p>
    <w:p w14:paraId="43D6BA4B" w14:textId="21972802" w:rsidR="00DF60DF" w:rsidRPr="00F128B6" w:rsidRDefault="00DF60DF" w:rsidP="00DF60D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5. Valda Energy, street lighting £</w:t>
      </w:r>
      <w:r w:rsidR="00051643">
        <w:rPr>
          <w:rFonts w:ascii="Aptos" w:hAnsi="Aptos" w:cs="Arial"/>
          <w:color w:val="000000" w:themeColor="text1"/>
        </w:rPr>
        <w:t>383.62</w:t>
      </w:r>
      <w:r w:rsidRPr="00F128B6">
        <w:rPr>
          <w:rFonts w:ascii="Aptos" w:hAnsi="Aptos" w:cs="Arial"/>
          <w:color w:val="000000" w:themeColor="text1"/>
        </w:rPr>
        <w:t>.55</w:t>
      </w:r>
      <w:r w:rsidR="00051643">
        <w:rPr>
          <w:rFonts w:ascii="Aptos" w:hAnsi="Aptos" w:cs="Arial"/>
          <w:color w:val="000000" w:themeColor="text1"/>
        </w:rPr>
        <w:t xml:space="preserve"> (</w:t>
      </w:r>
      <w:proofErr w:type="spellStart"/>
      <w:r w:rsidR="00051643">
        <w:rPr>
          <w:rFonts w:ascii="Aptos" w:hAnsi="Aptos" w:cs="Arial"/>
          <w:color w:val="000000" w:themeColor="text1"/>
        </w:rPr>
        <w:t>inc</w:t>
      </w:r>
      <w:proofErr w:type="spellEnd"/>
      <w:r w:rsidR="00051643">
        <w:rPr>
          <w:rFonts w:ascii="Aptos" w:hAnsi="Aptos" w:cs="Arial"/>
          <w:color w:val="000000" w:themeColor="text1"/>
        </w:rPr>
        <w:t xml:space="preserve"> VAT £18.39) (</w:t>
      </w:r>
      <w:proofErr w:type="gramStart"/>
      <w:r w:rsidR="00051643">
        <w:rPr>
          <w:rFonts w:ascii="Aptos" w:hAnsi="Aptos" w:cs="Arial"/>
          <w:color w:val="000000" w:themeColor="text1"/>
        </w:rPr>
        <w:t>DD)  (</w:t>
      </w:r>
      <w:proofErr w:type="gramEnd"/>
      <w:r w:rsidR="00051643">
        <w:rPr>
          <w:rFonts w:ascii="Aptos" w:hAnsi="Aptos" w:cs="Arial"/>
          <w:color w:val="000000" w:themeColor="text1"/>
        </w:rPr>
        <w:t>P)</w:t>
      </w:r>
      <w:r w:rsidR="00F875CD">
        <w:rPr>
          <w:rFonts w:ascii="Aptos" w:hAnsi="Aptos" w:cs="Arial"/>
          <w:color w:val="000000" w:themeColor="text1"/>
        </w:rPr>
        <w:t xml:space="preserve"> - Approved</w:t>
      </w:r>
    </w:p>
    <w:p w14:paraId="2F298184" w14:textId="718786FB" w:rsidR="009A1F73" w:rsidRDefault="00DF60DF" w:rsidP="009A1F73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6.</w:t>
      </w:r>
      <w:r w:rsidR="00D47C72">
        <w:rPr>
          <w:rFonts w:ascii="Aptos" w:hAnsi="Aptos" w:cs="Arial"/>
          <w:color w:val="000000" w:themeColor="text1"/>
        </w:rPr>
        <w:t xml:space="preserve"> Stratford District Council – Waste Bin @ Old Chapel £667.08 (</w:t>
      </w:r>
      <w:proofErr w:type="spellStart"/>
      <w:r w:rsidR="00D47C72">
        <w:rPr>
          <w:rFonts w:ascii="Aptos" w:hAnsi="Aptos" w:cs="Arial"/>
          <w:color w:val="000000" w:themeColor="text1"/>
        </w:rPr>
        <w:t>inc</w:t>
      </w:r>
      <w:proofErr w:type="spellEnd"/>
      <w:r w:rsidR="00D47C72">
        <w:rPr>
          <w:rFonts w:ascii="Aptos" w:hAnsi="Aptos" w:cs="Arial"/>
          <w:color w:val="000000" w:themeColor="text1"/>
        </w:rPr>
        <w:t xml:space="preserve"> VAT £114.51)</w:t>
      </w:r>
      <w:r w:rsidR="00340199">
        <w:rPr>
          <w:rFonts w:ascii="Aptos" w:hAnsi="Aptos" w:cs="Arial"/>
          <w:color w:val="000000" w:themeColor="text1"/>
        </w:rPr>
        <w:t xml:space="preserve"> – queried by councillors Clerk has cross checked against quote and now paid. </w:t>
      </w:r>
    </w:p>
    <w:p w14:paraId="0762270D" w14:textId="5015A7A7" w:rsidR="00D47C72" w:rsidRPr="00F128B6" w:rsidRDefault="00D47C72" w:rsidP="009A1F73">
      <w:pPr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>7. Hughes Contract Services £395.00 (C)</w:t>
      </w:r>
      <w:r w:rsidR="00F875CD">
        <w:rPr>
          <w:rFonts w:ascii="Aptos" w:hAnsi="Aptos" w:cs="Arial"/>
          <w:color w:val="000000" w:themeColor="text1"/>
        </w:rPr>
        <w:t xml:space="preserve"> - Approved</w:t>
      </w:r>
    </w:p>
    <w:p w14:paraId="62431834" w14:textId="77777777" w:rsidR="00C71556" w:rsidRPr="00F128B6" w:rsidRDefault="00C71556" w:rsidP="009A1F73">
      <w:pPr>
        <w:rPr>
          <w:rFonts w:ascii="Aptos" w:hAnsi="Aptos" w:cs="Arial"/>
          <w:color w:val="000000" w:themeColor="text1"/>
        </w:rPr>
      </w:pPr>
    </w:p>
    <w:p w14:paraId="5BE50085" w14:textId="3DE22AA8" w:rsidR="00C03EEF" w:rsidRPr="00F128B6" w:rsidRDefault="00873504" w:rsidP="00873504">
      <w:pPr>
        <w:pStyle w:val="Heading2"/>
        <w:jc w:val="center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ALL PAYMENTS APPROVED</w:t>
      </w:r>
    </w:p>
    <w:p w14:paraId="3E2FC46B" w14:textId="77777777" w:rsidR="00873504" w:rsidRPr="00F128B6" w:rsidRDefault="00873504" w:rsidP="00873504">
      <w:pPr>
        <w:rPr>
          <w:rFonts w:ascii="Aptos" w:hAnsi="Aptos"/>
        </w:rPr>
      </w:pPr>
    </w:p>
    <w:p w14:paraId="10C3A336" w14:textId="4626DC7A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12. Ongoing Matters</w:t>
      </w:r>
    </w:p>
    <w:p w14:paraId="19C6CDCA" w14:textId="0DCF25EB" w:rsidR="00835B9F" w:rsidRPr="00F128B6" w:rsidRDefault="00835B9F" w:rsidP="00835B9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 xml:space="preserve">1. Street </w:t>
      </w:r>
      <w:r w:rsidR="00D47C72">
        <w:rPr>
          <w:rFonts w:ascii="Aptos" w:hAnsi="Aptos" w:cs="Arial"/>
          <w:color w:val="000000" w:themeColor="text1"/>
        </w:rPr>
        <w:t xml:space="preserve">Lighting – Vote of thanks to Cllr </w:t>
      </w:r>
      <w:r w:rsidR="00F875CD">
        <w:rPr>
          <w:rFonts w:ascii="Aptos" w:hAnsi="Aptos" w:cs="Arial"/>
          <w:color w:val="000000" w:themeColor="text1"/>
        </w:rPr>
        <w:t xml:space="preserve">Rauer </w:t>
      </w:r>
      <w:r w:rsidR="00D47C72">
        <w:rPr>
          <w:rFonts w:ascii="Aptos" w:hAnsi="Aptos" w:cs="Arial"/>
          <w:color w:val="000000" w:themeColor="text1"/>
        </w:rPr>
        <w:t>who presented an updated Asset Register and confirmed submission to National Grid. Opportunity for future reduction in electricity charges once approved.</w:t>
      </w:r>
    </w:p>
    <w:p w14:paraId="7AD18DBB" w14:textId="4DAFB458" w:rsidR="00835B9F" w:rsidRPr="00F128B6" w:rsidRDefault="00835B9F" w:rsidP="00835B9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 xml:space="preserve">2. Housing Needs </w:t>
      </w:r>
      <w:proofErr w:type="gramStart"/>
      <w:r w:rsidRPr="00F128B6">
        <w:rPr>
          <w:rFonts w:ascii="Aptos" w:hAnsi="Aptos" w:cs="Arial"/>
          <w:color w:val="000000" w:themeColor="text1"/>
        </w:rPr>
        <w:t>Survey</w:t>
      </w:r>
      <w:r w:rsidR="004A014C" w:rsidRPr="00F128B6">
        <w:rPr>
          <w:rFonts w:ascii="Aptos" w:hAnsi="Aptos" w:cs="Arial"/>
          <w:color w:val="000000" w:themeColor="text1"/>
        </w:rPr>
        <w:t xml:space="preserve">  -</w:t>
      </w:r>
      <w:proofErr w:type="gramEnd"/>
      <w:r w:rsidR="004A014C" w:rsidRPr="00F128B6">
        <w:rPr>
          <w:rFonts w:ascii="Aptos" w:hAnsi="Aptos" w:cs="Arial"/>
          <w:color w:val="000000" w:themeColor="text1"/>
        </w:rPr>
        <w:t xml:space="preserve"> </w:t>
      </w:r>
      <w:r w:rsidR="00D47C72">
        <w:rPr>
          <w:rFonts w:ascii="Aptos" w:hAnsi="Aptos" w:cs="Arial"/>
          <w:color w:val="000000" w:themeColor="text1"/>
        </w:rPr>
        <w:t>Cllr Faulkner presented the key points</w:t>
      </w:r>
      <w:r w:rsidR="00292285">
        <w:rPr>
          <w:rFonts w:ascii="Aptos" w:hAnsi="Aptos" w:cs="Arial"/>
          <w:color w:val="000000" w:themeColor="text1"/>
        </w:rPr>
        <w:t xml:space="preserve"> from the survey</w:t>
      </w:r>
      <w:r w:rsidR="00D47C72">
        <w:rPr>
          <w:rFonts w:ascii="Aptos" w:hAnsi="Aptos" w:cs="Arial"/>
          <w:color w:val="000000" w:themeColor="text1"/>
        </w:rPr>
        <w:t xml:space="preserve"> and provided copies for Cllr’s to comment on at next meeting and agree next steps for a housing policy.</w:t>
      </w:r>
      <w:r w:rsidR="00292285">
        <w:rPr>
          <w:rFonts w:ascii="Aptos" w:hAnsi="Aptos" w:cs="Arial"/>
          <w:color w:val="000000" w:themeColor="text1"/>
        </w:rPr>
        <w:t xml:space="preserve"> Thanks to all residents who completed the survey.</w:t>
      </w:r>
    </w:p>
    <w:p w14:paraId="5437267C" w14:textId="1E216F98" w:rsidR="00835B9F" w:rsidRPr="00F128B6" w:rsidRDefault="00835B9F" w:rsidP="00835B9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3. Defibrillator</w:t>
      </w:r>
      <w:r w:rsidR="006C7678" w:rsidRPr="00F128B6">
        <w:rPr>
          <w:rFonts w:ascii="Aptos" w:hAnsi="Aptos" w:cs="Arial"/>
          <w:color w:val="000000" w:themeColor="text1"/>
        </w:rPr>
        <w:t xml:space="preserve"> </w:t>
      </w:r>
      <w:r w:rsidR="00BA2672" w:rsidRPr="00F128B6">
        <w:rPr>
          <w:rFonts w:ascii="Aptos" w:hAnsi="Aptos" w:cs="Arial"/>
          <w:color w:val="000000" w:themeColor="text1"/>
        </w:rPr>
        <w:t>–</w:t>
      </w:r>
      <w:r w:rsidR="00292285">
        <w:rPr>
          <w:rFonts w:ascii="Aptos" w:hAnsi="Aptos" w:cs="Arial"/>
          <w:color w:val="000000" w:themeColor="text1"/>
        </w:rPr>
        <w:t xml:space="preserve"> Clerk</w:t>
      </w:r>
      <w:r w:rsidR="00340199">
        <w:rPr>
          <w:rFonts w:ascii="Aptos" w:hAnsi="Aptos" w:cs="Arial"/>
          <w:color w:val="000000" w:themeColor="text1"/>
        </w:rPr>
        <w:t>/Cllr Harding to progress</w:t>
      </w:r>
    </w:p>
    <w:p w14:paraId="62CC3E15" w14:textId="7148D829" w:rsidR="00835B9F" w:rsidRPr="00F128B6" w:rsidRDefault="00835B9F" w:rsidP="00835B9F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lastRenderedPageBreak/>
        <w:t>4. Waste Bin at The Old Chapel</w:t>
      </w:r>
      <w:r w:rsidR="00667937" w:rsidRPr="00F128B6">
        <w:rPr>
          <w:rFonts w:ascii="Aptos" w:hAnsi="Aptos" w:cs="Arial"/>
          <w:color w:val="000000" w:themeColor="text1"/>
        </w:rPr>
        <w:t xml:space="preserve"> </w:t>
      </w:r>
      <w:r w:rsidR="00DA7845" w:rsidRPr="00F128B6">
        <w:rPr>
          <w:rFonts w:ascii="Aptos" w:hAnsi="Aptos" w:cs="Arial"/>
          <w:color w:val="000000" w:themeColor="text1"/>
        </w:rPr>
        <w:t>–</w:t>
      </w:r>
      <w:r w:rsidR="00667937" w:rsidRPr="00F128B6">
        <w:rPr>
          <w:rFonts w:ascii="Aptos" w:hAnsi="Aptos" w:cs="Arial"/>
          <w:color w:val="000000" w:themeColor="text1"/>
        </w:rPr>
        <w:t xml:space="preserve"> </w:t>
      </w:r>
      <w:r w:rsidR="00292285">
        <w:rPr>
          <w:rFonts w:ascii="Aptos" w:hAnsi="Aptos" w:cs="Arial"/>
          <w:color w:val="000000" w:themeColor="text1"/>
        </w:rPr>
        <w:t>Clerk to query invoice.</w:t>
      </w:r>
      <w:r w:rsidR="00A708BD" w:rsidRPr="00F128B6">
        <w:rPr>
          <w:rFonts w:ascii="Aptos" w:hAnsi="Aptos" w:cs="Arial"/>
          <w:color w:val="000000" w:themeColor="text1"/>
        </w:rPr>
        <w:t xml:space="preserve"> </w:t>
      </w:r>
    </w:p>
    <w:p w14:paraId="5837114A" w14:textId="1FB315DC" w:rsidR="00234BC8" w:rsidRDefault="00835B9F" w:rsidP="00234BC8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5. Salt Bin Watery Lane</w:t>
      </w:r>
      <w:r w:rsidR="00A708BD" w:rsidRPr="00F128B6">
        <w:rPr>
          <w:rFonts w:ascii="Aptos" w:hAnsi="Aptos" w:cs="Arial"/>
          <w:color w:val="000000" w:themeColor="text1"/>
        </w:rPr>
        <w:t xml:space="preserve"> – salt grit bin has disappeared</w:t>
      </w:r>
      <w:r w:rsidR="008B090A" w:rsidRPr="00F128B6">
        <w:rPr>
          <w:rFonts w:ascii="Aptos" w:hAnsi="Aptos" w:cs="Arial"/>
          <w:color w:val="000000" w:themeColor="text1"/>
        </w:rPr>
        <w:t xml:space="preserve"> from outside of Springfiel</w:t>
      </w:r>
      <w:r w:rsidR="00340199">
        <w:rPr>
          <w:rFonts w:ascii="Aptos" w:hAnsi="Aptos" w:cs="Arial"/>
          <w:color w:val="000000" w:themeColor="text1"/>
        </w:rPr>
        <w:t xml:space="preserve">d – Clerk has been in touch with owner of Springfield who are reinstating grit bin this weekend. </w:t>
      </w:r>
    </w:p>
    <w:p w14:paraId="024A5FE8" w14:textId="6BEEFAEA" w:rsidR="00292285" w:rsidRDefault="00292285" w:rsidP="00234BC8">
      <w:pPr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 xml:space="preserve">6. Village Hall Committee – Cllr Faulkner </w:t>
      </w:r>
      <w:r w:rsidR="007152C6">
        <w:rPr>
          <w:rFonts w:ascii="Aptos" w:hAnsi="Aptos" w:cs="Arial"/>
          <w:color w:val="000000" w:themeColor="text1"/>
        </w:rPr>
        <w:t xml:space="preserve">has volunteered to support this. </w:t>
      </w:r>
    </w:p>
    <w:p w14:paraId="017087A7" w14:textId="5EEE5720" w:rsidR="00292285" w:rsidRDefault="00292285" w:rsidP="00234BC8">
      <w:pPr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>7. Neighbourhood Development Plan - Cllr Faulkner to progress funding application via Cllr Shenton.</w:t>
      </w:r>
    </w:p>
    <w:p w14:paraId="013FE7F9" w14:textId="0C831518" w:rsidR="00292285" w:rsidRPr="00F128B6" w:rsidRDefault="00292285" w:rsidP="00234BC8">
      <w:pPr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>8. Annual Parish Assembly – date agreed for Wednesday 13</w:t>
      </w:r>
      <w:r w:rsidRPr="00292285">
        <w:rPr>
          <w:rFonts w:ascii="Aptos" w:hAnsi="Aptos" w:cs="Arial"/>
          <w:color w:val="000000" w:themeColor="text1"/>
          <w:vertAlign w:val="superscript"/>
        </w:rPr>
        <w:t>th</w:t>
      </w:r>
      <w:r>
        <w:rPr>
          <w:rFonts w:ascii="Aptos" w:hAnsi="Aptos" w:cs="Arial"/>
          <w:color w:val="000000" w:themeColor="text1"/>
        </w:rPr>
        <w:t xml:space="preserve"> May. 7pm. Cllr Clayton and Clerk to progress agenda and representation.</w:t>
      </w:r>
    </w:p>
    <w:p w14:paraId="3228C731" w14:textId="77777777" w:rsidR="00835B9F" w:rsidRPr="00F128B6" w:rsidRDefault="00835B9F" w:rsidP="00234BC8">
      <w:pPr>
        <w:rPr>
          <w:rFonts w:ascii="Aptos" w:hAnsi="Aptos" w:cs="Arial"/>
          <w:color w:val="000000" w:themeColor="text1"/>
        </w:rPr>
      </w:pPr>
    </w:p>
    <w:p w14:paraId="5A0C951F" w14:textId="22465BDE" w:rsidR="000B216E" w:rsidRPr="00F128B6" w:rsidRDefault="00292285" w:rsidP="000B216E">
      <w:pPr>
        <w:pStyle w:val="Heading2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>13</w:t>
      </w:r>
      <w:r w:rsidR="000B216E" w:rsidRPr="00F128B6">
        <w:rPr>
          <w:rFonts w:ascii="Aptos" w:hAnsi="Aptos" w:cs="Arial"/>
          <w:color w:val="000000" w:themeColor="text1"/>
        </w:rPr>
        <w:t>. Correspondence and Other Matters</w:t>
      </w:r>
    </w:p>
    <w:p w14:paraId="10998950" w14:textId="2C8D254D" w:rsidR="005C2E47" w:rsidRPr="00F128B6" w:rsidRDefault="005C2E47" w:rsidP="005C2E47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1</w:t>
      </w:r>
      <w:r w:rsidR="00292285">
        <w:rPr>
          <w:rFonts w:ascii="Aptos" w:hAnsi="Aptos" w:cs="Arial"/>
          <w:color w:val="000000" w:themeColor="text1"/>
        </w:rPr>
        <w:t xml:space="preserve">. Flooding </w:t>
      </w:r>
      <w:r w:rsidR="00F875CD">
        <w:rPr>
          <w:rFonts w:ascii="Aptos" w:hAnsi="Aptos" w:cs="Arial"/>
          <w:color w:val="000000" w:themeColor="text1"/>
        </w:rPr>
        <w:t xml:space="preserve">at the </w:t>
      </w:r>
      <w:r w:rsidR="00292285">
        <w:rPr>
          <w:rFonts w:ascii="Aptos" w:hAnsi="Aptos" w:cs="Arial"/>
          <w:color w:val="000000" w:themeColor="text1"/>
        </w:rPr>
        <w:t>bottom of Mount Pleasant Lane – under investigation by County</w:t>
      </w:r>
      <w:r w:rsidR="007152C6">
        <w:rPr>
          <w:rFonts w:ascii="Aptos" w:hAnsi="Aptos" w:cs="Arial"/>
          <w:color w:val="000000" w:themeColor="text1"/>
        </w:rPr>
        <w:t xml:space="preserve"> (Cllr Crocker to chase)</w:t>
      </w:r>
      <w:r w:rsidR="00292285">
        <w:rPr>
          <w:rFonts w:ascii="Aptos" w:hAnsi="Aptos" w:cs="Arial"/>
          <w:color w:val="000000" w:themeColor="text1"/>
        </w:rPr>
        <w:t>. 1 drain identified for action.</w:t>
      </w:r>
    </w:p>
    <w:p w14:paraId="37DC75F1" w14:textId="7BE79EBF" w:rsidR="005C2E47" w:rsidRDefault="005C2E47" w:rsidP="00292285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2. Council</w:t>
      </w:r>
      <w:r w:rsidR="00292285">
        <w:rPr>
          <w:rFonts w:ascii="Aptos" w:hAnsi="Aptos" w:cs="Arial"/>
          <w:color w:val="000000" w:themeColor="text1"/>
        </w:rPr>
        <w:t xml:space="preserve">/Clerk laptop replacement – vote for to Cllr </w:t>
      </w:r>
      <w:r w:rsidR="00F875CD">
        <w:rPr>
          <w:rFonts w:ascii="Aptos" w:hAnsi="Aptos" w:cs="Arial"/>
          <w:color w:val="000000" w:themeColor="text1"/>
        </w:rPr>
        <w:t xml:space="preserve">Rauer </w:t>
      </w:r>
      <w:r w:rsidR="00292285">
        <w:rPr>
          <w:rFonts w:ascii="Aptos" w:hAnsi="Aptos" w:cs="Arial"/>
          <w:color w:val="000000" w:themeColor="text1"/>
        </w:rPr>
        <w:t>to buy on behalf of the Parish Council. Thanks to Cllr</w:t>
      </w:r>
      <w:r w:rsidR="00F875CD">
        <w:rPr>
          <w:rFonts w:ascii="Aptos" w:hAnsi="Aptos" w:cs="Arial"/>
          <w:color w:val="000000" w:themeColor="text1"/>
        </w:rPr>
        <w:t xml:space="preserve"> Rauer</w:t>
      </w:r>
      <w:r w:rsidR="007152C6">
        <w:rPr>
          <w:rFonts w:ascii="Aptos" w:hAnsi="Aptos" w:cs="Arial"/>
          <w:color w:val="000000" w:themeColor="text1"/>
        </w:rPr>
        <w:t xml:space="preserve"> - £420 + VAT. </w:t>
      </w:r>
    </w:p>
    <w:p w14:paraId="4F7D3920" w14:textId="49209D51" w:rsidR="007152C6" w:rsidRDefault="007152C6" w:rsidP="00292285">
      <w:pPr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 xml:space="preserve">3. Chairman’s resignation – Cllr Morgan has sadly resigned – advert to be published in the parish magazine and on social media.  </w:t>
      </w:r>
    </w:p>
    <w:p w14:paraId="5D7A9A45" w14:textId="77777777" w:rsidR="007152C6" w:rsidRPr="00F128B6" w:rsidRDefault="007152C6" w:rsidP="00292285">
      <w:pPr>
        <w:rPr>
          <w:rFonts w:ascii="Aptos" w:hAnsi="Aptos" w:cs="Arial"/>
          <w:color w:val="000000" w:themeColor="text1"/>
        </w:rPr>
      </w:pPr>
    </w:p>
    <w:p w14:paraId="22FA2862" w14:textId="71EC0094" w:rsidR="007152C6" w:rsidRDefault="000B216E" w:rsidP="007152C6">
      <w:pPr>
        <w:pStyle w:val="Heading2"/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 xml:space="preserve">10. </w:t>
      </w:r>
      <w:proofErr w:type="spellStart"/>
      <w:r w:rsidRPr="00F128B6">
        <w:rPr>
          <w:rFonts w:ascii="Aptos" w:hAnsi="Aptos" w:cs="Arial"/>
          <w:color w:val="000000" w:themeColor="text1"/>
        </w:rPr>
        <w:t>Councillors’</w:t>
      </w:r>
      <w:proofErr w:type="spellEnd"/>
      <w:r w:rsidRPr="00F128B6">
        <w:rPr>
          <w:rFonts w:ascii="Aptos" w:hAnsi="Aptos" w:cs="Arial"/>
          <w:color w:val="000000" w:themeColor="text1"/>
        </w:rPr>
        <w:t xml:space="preserve"> Comments</w:t>
      </w:r>
    </w:p>
    <w:p w14:paraId="369C22D2" w14:textId="77777777" w:rsidR="007152C6" w:rsidRPr="007152C6" w:rsidRDefault="007152C6" w:rsidP="007152C6"/>
    <w:p w14:paraId="05348B5A" w14:textId="259E9CE3" w:rsidR="000B216E" w:rsidRPr="00F128B6" w:rsidRDefault="000B216E" w:rsidP="000B216E">
      <w:pPr>
        <w:pStyle w:val="Heading2"/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11. Date of Next Meeting</w:t>
      </w:r>
    </w:p>
    <w:p w14:paraId="3F35769D" w14:textId="470CFE61" w:rsidR="00D504D0" w:rsidRPr="00F128B6" w:rsidRDefault="0085503E" w:rsidP="00D504D0">
      <w:pPr>
        <w:rPr>
          <w:rFonts w:ascii="Aptos" w:hAnsi="Aptos"/>
        </w:rPr>
      </w:pPr>
      <w:r w:rsidRPr="00F128B6">
        <w:rPr>
          <w:rFonts w:ascii="Aptos" w:hAnsi="Aptos"/>
        </w:rPr>
        <w:t xml:space="preserve">Meeting closed at </w:t>
      </w:r>
      <w:r w:rsidR="00F875CD">
        <w:rPr>
          <w:rFonts w:ascii="Aptos" w:hAnsi="Aptos"/>
        </w:rPr>
        <w:t>20.46</w:t>
      </w:r>
    </w:p>
    <w:p w14:paraId="4BD2AF65" w14:textId="49A176D1" w:rsidR="000B216E" w:rsidRPr="00F128B6" w:rsidRDefault="00003A42" w:rsidP="000B216E">
      <w:pPr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 xml:space="preserve">Next Parish Council Meeting </w:t>
      </w:r>
      <w:r w:rsidR="00714317" w:rsidRPr="00F128B6">
        <w:rPr>
          <w:rFonts w:ascii="Aptos" w:hAnsi="Aptos" w:cs="Arial"/>
          <w:color w:val="000000" w:themeColor="text1"/>
        </w:rPr>
        <w:t>–</w:t>
      </w:r>
      <w:r w:rsidRPr="00F128B6">
        <w:rPr>
          <w:rFonts w:ascii="Aptos" w:hAnsi="Aptos" w:cs="Arial"/>
          <w:color w:val="000000" w:themeColor="text1"/>
        </w:rPr>
        <w:t xml:space="preserve"> </w:t>
      </w:r>
      <w:r w:rsidR="00714317" w:rsidRPr="00F128B6">
        <w:rPr>
          <w:rFonts w:ascii="Aptos" w:hAnsi="Aptos" w:cs="Arial"/>
          <w:color w:val="000000" w:themeColor="text1"/>
        </w:rPr>
        <w:t xml:space="preserve">Tuesday </w:t>
      </w:r>
      <w:r w:rsidR="00F875CD">
        <w:rPr>
          <w:rFonts w:ascii="Aptos" w:hAnsi="Aptos" w:cs="Arial"/>
          <w:color w:val="000000" w:themeColor="text1"/>
        </w:rPr>
        <w:t>7</w:t>
      </w:r>
      <w:r w:rsidR="00F27878" w:rsidRPr="00F128B6">
        <w:rPr>
          <w:rFonts w:ascii="Aptos" w:hAnsi="Aptos" w:cs="Arial"/>
          <w:color w:val="000000" w:themeColor="text1"/>
          <w:vertAlign w:val="superscript"/>
        </w:rPr>
        <w:t>d</w:t>
      </w:r>
      <w:r w:rsidR="00F27878" w:rsidRPr="00F128B6">
        <w:rPr>
          <w:rFonts w:ascii="Aptos" w:hAnsi="Aptos" w:cs="Arial"/>
          <w:color w:val="000000" w:themeColor="text1"/>
        </w:rPr>
        <w:t xml:space="preserve"> </w:t>
      </w:r>
      <w:r w:rsidR="00F875CD">
        <w:rPr>
          <w:rFonts w:ascii="Aptos" w:hAnsi="Aptos" w:cs="Arial"/>
          <w:color w:val="000000" w:themeColor="text1"/>
        </w:rPr>
        <w:t>April</w:t>
      </w:r>
      <w:r w:rsidR="00F27878" w:rsidRPr="00F128B6">
        <w:rPr>
          <w:rFonts w:ascii="Aptos" w:hAnsi="Aptos" w:cs="Arial"/>
          <w:color w:val="000000" w:themeColor="text1"/>
        </w:rPr>
        <w:t xml:space="preserve"> 2026</w:t>
      </w:r>
    </w:p>
    <w:p w14:paraId="672CB216" w14:textId="79C11C05" w:rsidR="00B579A0" w:rsidRPr="00F128B6" w:rsidRDefault="00B579A0">
      <w:pPr>
        <w:rPr>
          <w:rFonts w:ascii="Aptos" w:hAnsi="Aptos" w:cs="Arial"/>
        </w:rPr>
      </w:pPr>
    </w:p>
    <w:sectPr w:rsidR="00B579A0" w:rsidRPr="00F128B6" w:rsidSect="007F72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2076" w14:textId="77777777" w:rsidR="00E751CE" w:rsidRDefault="00E751CE" w:rsidP="002E3A28">
      <w:pPr>
        <w:spacing w:after="0" w:line="240" w:lineRule="auto"/>
      </w:pPr>
      <w:r>
        <w:separator/>
      </w:r>
    </w:p>
  </w:endnote>
  <w:endnote w:type="continuationSeparator" w:id="0">
    <w:p w14:paraId="6A9C9358" w14:textId="77777777" w:rsidR="00E751CE" w:rsidRDefault="00E751CE" w:rsidP="002E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435F" w14:textId="77777777" w:rsidR="002E3A28" w:rsidRDefault="002E3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30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B0E01" w14:textId="42B7D256" w:rsidR="007F72C1" w:rsidRDefault="007F72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0012D" w14:textId="77777777" w:rsidR="002E3A28" w:rsidRDefault="002E3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7626" w14:textId="77777777" w:rsidR="002E3A28" w:rsidRDefault="002E3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5A1E" w14:textId="77777777" w:rsidR="00E751CE" w:rsidRDefault="00E751CE" w:rsidP="002E3A28">
      <w:pPr>
        <w:spacing w:after="0" w:line="240" w:lineRule="auto"/>
      </w:pPr>
      <w:r>
        <w:separator/>
      </w:r>
    </w:p>
  </w:footnote>
  <w:footnote w:type="continuationSeparator" w:id="0">
    <w:p w14:paraId="4ECDA931" w14:textId="77777777" w:rsidR="00E751CE" w:rsidRDefault="00E751CE" w:rsidP="002E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6D7E" w14:textId="70B1FD4D" w:rsidR="002E3A28" w:rsidRDefault="002E3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308362"/>
      <w:docPartObj>
        <w:docPartGallery w:val="Watermarks"/>
        <w:docPartUnique/>
      </w:docPartObj>
    </w:sdtPr>
    <w:sdtEndPr/>
    <w:sdtContent>
      <w:p w14:paraId="7AF90A3A" w14:textId="2A2DC975" w:rsidR="002E3A28" w:rsidRDefault="00E751CE">
        <w:pPr>
          <w:pStyle w:val="Header"/>
        </w:pPr>
        <w:r>
          <w:rPr>
            <w:noProof/>
          </w:rPr>
          <w:pict w14:anchorId="049098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A3B8" w14:textId="0D938DC2" w:rsidR="002E3A28" w:rsidRDefault="002E3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A121F"/>
    <w:multiLevelType w:val="hybridMultilevel"/>
    <w:tmpl w:val="F68E61AA"/>
    <w:lvl w:ilvl="0" w:tplc="40FEC1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30DAE"/>
    <w:multiLevelType w:val="multilevel"/>
    <w:tmpl w:val="EF2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C102A"/>
    <w:multiLevelType w:val="hybridMultilevel"/>
    <w:tmpl w:val="421C83FA"/>
    <w:lvl w:ilvl="0" w:tplc="ECFC3E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364DF"/>
    <w:multiLevelType w:val="multilevel"/>
    <w:tmpl w:val="10B2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80DF6"/>
    <w:multiLevelType w:val="multilevel"/>
    <w:tmpl w:val="A4B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C5256"/>
    <w:multiLevelType w:val="multilevel"/>
    <w:tmpl w:val="CFF6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F1E5A"/>
    <w:multiLevelType w:val="multilevel"/>
    <w:tmpl w:val="48A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76845">
    <w:abstractNumId w:val="8"/>
  </w:num>
  <w:num w:numId="2" w16cid:durableId="536284562">
    <w:abstractNumId w:val="6"/>
  </w:num>
  <w:num w:numId="3" w16cid:durableId="519855977">
    <w:abstractNumId w:val="5"/>
  </w:num>
  <w:num w:numId="4" w16cid:durableId="105857807">
    <w:abstractNumId w:val="4"/>
  </w:num>
  <w:num w:numId="5" w16cid:durableId="1575966553">
    <w:abstractNumId w:val="7"/>
  </w:num>
  <w:num w:numId="6" w16cid:durableId="963385320">
    <w:abstractNumId w:val="3"/>
  </w:num>
  <w:num w:numId="7" w16cid:durableId="664982">
    <w:abstractNumId w:val="2"/>
  </w:num>
  <w:num w:numId="8" w16cid:durableId="1551840842">
    <w:abstractNumId w:val="1"/>
  </w:num>
  <w:num w:numId="9" w16cid:durableId="390077123">
    <w:abstractNumId w:val="0"/>
  </w:num>
  <w:num w:numId="10" w16cid:durableId="1614246233">
    <w:abstractNumId w:val="15"/>
  </w:num>
  <w:num w:numId="11" w16cid:durableId="1604876061">
    <w:abstractNumId w:val="13"/>
  </w:num>
  <w:num w:numId="12" w16cid:durableId="488522428">
    <w:abstractNumId w:val="12"/>
  </w:num>
  <w:num w:numId="13" w16cid:durableId="1887985971">
    <w:abstractNumId w:val="14"/>
  </w:num>
  <w:num w:numId="14" w16cid:durableId="1238638780">
    <w:abstractNumId w:val="10"/>
  </w:num>
  <w:num w:numId="15" w16cid:durableId="974678272">
    <w:abstractNumId w:val="11"/>
  </w:num>
  <w:num w:numId="16" w16cid:durableId="81075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A42"/>
    <w:rsid w:val="00011AEE"/>
    <w:rsid w:val="00032C6A"/>
    <w:rsid w:val="00034616"/>
    <w:rsid w:val="000421AB"/>
    <w:rsid w:val="00045882"/>
    <w:rsid w:val="00047F16"/>
    <w:rsid w:val="00051643"/>
    <w:rsid w:val="00052B10"/>
    <w:rsid w:val="0006063C"/>
    <w:rsid w:val="000670BE"/>
    <w:rsid w:val="00075AA2"/>
    <w:rsid w:val="00083660"/>
    <w:rsid w:val="00094F70"/>
    <w:rsid w:val="00095634"/>
    <w:rsid w:val="000A2932"/>
    <w:rsid w:val="000B216E"/>
    <w:rsid w:val="000B426A"/>
    <w:rsid w:val="000D1660"/>
    <w:rsid w:val="000D61A4"/>
    <w:rsid w:val="00104FC1"/>
    <w:rsid w:val="00106449"/>
    <w:rsid w:val="00113D1E"/>
    <w:rsid w:val="00121DA2"/>
    <w:rsid w:val="00130969"/>
    <w:rsid w:val="001316D5"/>
    <w:rsid w:val="0013520A"/>
    <w:rsid w:val="00141B7E"/>
    <w:rsid w:val="00142D3B"/>
    <w:rsid w:val="00146EE9"/>
    <w:rsid w:val="0015068A"/>
    <w:rsid w:val="0015074B"/>
    <w:rsid w:val="00171422"/>
    <w:rsid w:val="00186166"/>
    <w:rsid w:val="00190377"/>
    <w:rsid w:val="001925DF"/>
    <w:rsid w:val="001A13C1"/>
    <w:rsid w:val="001A30A7"/>
    <w:rsid w:val="001A60EE"/>
    <w:rsid w:val="001C5DC8"/>
    <w:rsid w:val="001D1C78"/>
    <w:rsid w:val="001D63AC"/>
    <w:rsid w:val="001F07D4"/>
    <w:rsid w:val="001F518C"/>
    <w:rsid w:val="001F5371"/>
    <w:rsid w:val="00223536"/>
    <w:rsid w:val="00233377"/>
    <w:rsid w:val="00234BC8"/>
    <w:rsid w:val="00251250"/>
    <w:rsid w:val="00260635"/>
    <w:rsid w:val="00271547"/>
    <w:rsid w:val="00276306"/>
    <w:rsid w:val="00281495"/>
    <w:rsid w:val="00283637"/>
    <w:rsid w:val="00292285"/>
    <w:rsid w:val="00294BEF"/>
    <w:rsid w:val="0029639D"/>
    <w:rsid w:val="002A5A9D"/>
    <w:rsid w:val="002A6519"/>
    <w:rsid w:val="002C49A9"/>
    <w:rsid w:val="002D2E8F"/>
    <w:rsid w:val="002D7DA7"/>
    <w:rsid w:val="002E3A28"/>
    <w:rsid w:val="002E3E44"/>
    <w:rsid w:val="002E6F36"/>
    <w:rsid w:val="002F6193"/>
    <w:rsid w:val="00301C05"/>
    <w:rsid w:val="00310F24"/>
    <w:rsid w:val="00312C2F"/>
    <w:rsid w:val="00325980"/>
    <w:rsid w:val="00326F90"/>
    <w:rsid w:val="00330285"/>
    <w:rsid w:val="00337DEB"/>
    <w:rsid w:val="00340199"/>
    <w:rsid w:val="00341601"/>
    <w:rsid w:val="00356F35"/>
    <w:rsid w:val="00362202"/>
    <w:rsid w:val="003A0F3D"/>
    <w:rsid w:val="003A7479"/>
    <w:rsid w:val="003C067F"/>
    <w:rsid w:val="003C0F70"/>
    <w:rsid w:val="003C7815"/>
    <w:rsid w:val="003D1E44"/>
    <w:rsid w:val="003F4905"/>
    <w:rsid w:val="003F6819"/>
    <w:rsid w:val="003F6DD1"/>
    <w:rsid w:val="003F7725"/>
    <w:rsid w:val="00400A32"/>
    <w:rsid w:val="004178CC"/>
    <w:rsid w:val="0043720A"/>
    <w:rsid w:val="004529F1"/>
    <w:rsid w:val="0048384C"/>
    <w:rsid w:val="0049276D"/>
    <w:rsid w:val="004A014C"/>
    <w:rsid w:val="004A0C35"/>
    <w:rsid w:val="004A3B0A"/>
    <w:rsid w:val="004C1421"/>
    <w:rsid w:val="004E60DF"/>
    <w:rsid w:val="004F0320"/>
    <w:rsid w:val="00520441"/>
    <w:rsid w:val="0052097C"/>
    <w:rsid w:val="005256E2"/>
    <w:rsid w:val="0052589F"/>
    <w:rsid w:val="0053473F"/>
    <w:rsid w:val="005347A8"/>
    <w:rsid w:val="00572355"/>
    <w:rsid w:val="005826F1"/>
    <w:rsid w:val="00585546"/>
    <w:rsid w:val="00586298"/>
    <w:rsid w:val="00592500"/>
    <w:rsid w:val="005949B4"/>
    <w:rsid w:val="00597BEB"/>
    <w:rsid w:val="005A2CAA"/>
    <w:rsid w:val="005A38EE"/>
    <w:rsid w:val="005C2E47"/>
    <w:rsid w:val="005C628A"/>
    <w:rsid w:val="005C62E5"/>
    <w:rsid w:val="005D1BB4"/>
    <w:rsid w:val="005D4C6D"/>
    <w:rsid w:val="005D7923"/>
    <w:rsid w:val="005E4903"/>
    <w:rsid w:val="005F2286"/>
    <w:rsid w:val="00650F9A"/>
    <w:rsid w:val="00664167"/>
    <w:rsid w:val="00667937"/>
    <w:rsid w:val="00671741"/>
    <w:rsid w:val="00674C01"/>
    <w:rsid w:val="00677CA3"/>
    <w:rsid w:val="00677CFC"/>
    <w:rsid w:val="0068728E"/>
    <w:rsid w:val="00687A08"/>
    <w:rsid w:val="006A2516"/>
    <w:rsid w:val="006A49D2"/>
    <w:rsid w:val="006B46A3"/>
    <w:rsid w:val="006B7830"/>
    <w:rsid w:val="006C6EE9"/>
    <w:rsid w:val="006C7678"/>
    <w:rsid w:val="006E3197"/>
    <w:rsid w:val="006E326E"/>
    <w:rsid w:val="006E40D2"/>
    <w:rsid w:val="006F29BA"/>
    <w:rsid w:val="00704320"/>
    <w:rsid w:val="00711192"/>
    <w:rsid w:val="007112D6"/>
    <w:rsid w:val="0071321B"/>
    <w:rsid w:val="00714317"/>
    <w:rsid w:val="007152C6"/>
    <w:rsid w:val="007264ED"/>
    <w:rsid w:val="00741C7D"/>
    <w:rsid w:val="007612E1"/>
    <w:rsid w:val="00791E25"/>
    <w:rsid w:val="00796D50"/>
    <w:rsid w:val="007A7A01"/>
    <w:rsid w:val="007B0B56"/>
    <w:rsid w:val="007D4DD3"/>
    <w:rsid w:val="007E2F4A"/>
    <w:rsid w:val="007F3286"/>
    <w:rsid w:val="007F72C1"/>
    <w:rsid w:val="007F79C3"/>
    <w:rsid w:val="008127EC"/>
    <w:rsid w:val="00827626"/>
    <w:rsid w:val="0083375E"/>
    <w:rsid w:val="00833D3C"/>
    <w:rsid w:val="00835B9F"/>
    <w:rsid w:val="008428F0"/>
    <w:rsid w:val="00844E3A"/>
    <w:rsid w:val="00852F2C"/>
    <w:rsid w:val="0085503E"/>
    <w:rsid w:val="00873504"/>
    <w:rsid w:val="008750BB"/>
    <w:rsid w:val="00881257"/>
    <w:rsid w:val="0089558E"/>
    <w:rsid w:val="00896A25"/>
    <w:rsid w:val="008A6D9A"/>
    <w:rsid w:val="008B090A"/>
    <w:rsid w:val="008B2030"/>
    <w:rsid w:val="008C3528"/>
    <w:rsid w:val="008C6BDA"/>
    <w:rsid w:val="008E1229"/>
    <w:rsid w:val="008E1429"/>
    <w:rsid w:val="008E16DC"/>
    <w:rsid w:val="008F234D"/>
    <w:rsid w:val="008F2FBE"/>
    <w:rsid w:val="008F5176"/>
    <w:rsid w:val="00900D30"/>
    <w:rsid w:val="009457CF"/>
    <w:rsid w:val="00945D1B"/>
    <w:rsid w:val="0098290B"/>
    <w:rsid w:val="00984831"/>
    <w:rsid w:val="009A1F73"/>
    <w:rsid w:val="009B18F0"/>
    <w:rsid w:val="009B5C28"/>
    <w:rsid w:val="009C5274"/>
    <w:rsid w:val="009D1FF0"/>
    <w:rsid w:val="009D6B1F"/>
    <w:rsid w:val="009F0207"/>
    <w:rsid w:val="00A062A3"/>
    <w:rsid w:val="00A11632"/>
    <w:rsid w:val="00A20A8F"/>
    <w:rsid w:val="00A22F20"/>
    <w:rsid w:val="00A31438"/>
    <w:rsid w:val="00A3305E"/>
    <w:rsid w:val="00A47351"/>
    <w:rsid w:val="00A50EDF"/>
    <w:rsid w:val="00A52920"/>
    <w:rsid w:val="00A5571C"/>
    <w:rsid w:val="00A625E9"/>
    <w:rsid w:val="00A708BD"/>
    <w:rsid w:val="00AA1D8D"/>
    <w:rsid w:val="00AB36B0"/>
    <w:rsid w:val="00AD4AEB"/>
    <w:rsid w:val="00AE6262"/>
    <w:rsid w:val="00AF104A"/>
    <w:rsid w:val="00AF2D4D"/>
    <w:rsid w:val="00B01C9D"/>
    <w:rsid w:val="00B205E6"/>
    <w:rsid w:val="00B27DD1"/>
    <w:rsid w:val="00B4302D"/>
    <w:rsid w:val="00B432BF"/>
    <w:rsid w:val="00B47730"/>
    <w:rsid w:val="00B5717C"/>
    <w:rsid w:val="00B579A0"/>
    <w:rsid w:val="00B63332"/>
    <w:rsid w:val="00B67A4B"/>
    <w:rsid w:val="00B715A0"/>
    <w:rsid w:val="00B728FE"/>
    <w:rsid w:val="00B739E4"/>
    <w:rsid w:val="00B92499"/>
    <w:rsid w:val="00BA2672"/>
    <w:rsid w:val="00BB7F95"/>
    <w:rsid w:val="00BE33C8"/>
    <w:rsid w:val="00BE6541"/>
    <w:rsid w:val="00C03EEF"/>
    <w:rsid w:val="00C15797"/>
    <w:rsid w:val="00C31F71"/>
    <w:rsid w:val="00C33F5D"/>
    <w:rsid w:val="00C70244"/>
    <w:rsid w:val="00C71556"/>
    <w:rsid w:val="00C72BE1"/>
    <w:rsid w:val="00C965F6"/>
    <w:rsid w:val="00C9725B"/>
    <w:rsid w:val="00CA5F65"/>
    <w:rsid w:val="00CB0664"/>
    <w:rsid w:val="00CC434E"/>
    <w:rsid w:val="00CD690B"/>
    <w:rsid w:val="00CE19D3"/>
    <w:rsid w:val="00CE32F4"/>
    <w:rsid w:val="00CE40D7"/>
    <w:rsid w:val="00CF045D"/>
    <w:rsid w:val="00CF0BAD"/>
    <w:rsid w:val="00CF3C8C"/>
    <w:rsid w:val="00CF3F06"/>
    <w:rsid w:val="00CF6295"/>
    <w:rsid w:val="00CF7DBF"/>
    <w:rsid w:val="00D10A74"/>
    <w:rsid w:val="00D17E13"/>
    <w:rsid w:val="00D2020E"/>
    <w:rsid w:val="00D23B8E"/>
    <w:rsid w:val="00D271F2"/>
    <w:rsid w:val="00D30243"/>
    <w:rsid w:val="00D43A9C"/>
    <w:rsid w:val="00D47C72"/>
    <w:rsid w:val="00D504D0"/>
    <w:rsid w:val="00D7054D"/>
    <w:rsid w:val="00D74014"/>
    <w:rsid w:val="00D75550"/>
    <w:rsid w:val="00D86F10"/>
    <w:rsid w:val="00D877A0"/>
    <w:rsid w:val="00DA7845"/>
    <w:rsid w:val="00DC2158"/>
    <w:rsid w:val="00DE4C59"/>
    <w:rsid w:val="00DE7A2F"/>
    <w:rsid w:val="00DF60DF"/>
    <w:rsid w:val="00E13104"/>
    <w:rsid w:val="00E17F5C"/>
    <w:rsid w:val="00E25DAC"/>
    <w:rsid w:val="00E31226"/>
    <w:rsid w:val="00E3525F"/>
    <w:rsid w:val="00E44157"/>
    <w:rsid w:val="00E63A45"/>
    <w:rsid w:val="00E751CE"/>
    <w:rsid w:val="00E90960"/>
    <w:rsid w:val="00EB1828"/>
    <w:rsid w:val="00EC0298"/>
    <w:rsid w:val="00EC21D3"/>
    <w:rsid w:val="00EC737F"/>
    <w:rsid w:val="00ED1998"/>
    <w:rsid w:val="00ED587D"/>
    <w:rsid w:val="00ED6C3F"/>
    <w:rsid w:val="00F04DF3"/>
    <w:rsid w:val="00F05A4F"/>
    <w:rsid w:val="00F128B6"/>
    <w:rsid w:val="00F13FD8"/>
    <w:rsid w:val="00F20131"/>
    <w:rsid w:val="00F27878"/>
    <w:rsid w:val="00F36E19"/>
    <w:rsid w:val="00F41B44"/>
    <w:rsid w:val="00F46AFC"/>
    <w:rsid w:val="00F501E8"/>
    <w:rsid w:val="00F52294"/>
    <w:rsid w:val="00F53153"/>
    <w:rsid w:val="00F82919"/>
    <w:rsid w:val="00F84B8C"/>
    <w:rsid w:val="00F875CD"/>
    <w:rsid w:val="00F87D53"/>
    <w:rsid w:val="00F97024"/>
    <w:rsid w:val="00FA0739"/>
    <w:rsid w:val="00FA24E2"/>
    <w:rsid w:val="00FA5574"/>
    <w:rsid w:val="00FA79DC"/>
    <w:rsid w:val="00FB43C7"/>
    <w:rsid w:val="00FC09CB"/>
    <w:rsid w:val="00FC14C4"/>
    <w:rsid w:val="00FC693F"/>
    <w:rsid w:val="00FC6FB4"/>
    <w:rsid w:val="00FD754D"/>
    <w:rsid w:val="00FE5CB0"/>
    <w:rsid w:val="00FE60F3"/>
    <w:rsid w:val="00FE738A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5A394A"/>
  <w14:defaultImageDpi w14:val="300"/>
  <w15:docId w15:val="{40220B9C-25D5-400A-B833-E7ED8A6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77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12C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lenhallpc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llenhallpc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Burman</cp:lastModifiedBy>
  <cp:revision>2</cp:revision>
  <cp:lastPrinted>2026-01-06T18:32:00Z</cp:lastPrinted>
  <dcterms:created xsi:type="dcterms:W3CDTF">2026-03-11T11:41:00Z</dcterms:created>
  <dcterms:modified xsi:type="dcterms:W3CDTF">2026-03-11T11:41:00Z</dcterms:modified>
  <cp:category/>
</cp:coreProperties>
</file>