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1C73" w14:textId="77D3358D" w:rsidR="004D0B71" w:rsidRPr="00004DA3" w:rsidRDefault="004D0B71" w:rsidP="009E66A9">
      <w:pPr>
        <w:pStyle w:val="Title"/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ULLENHALL PARISH COUNCIL</w:t>
      </w:r>
    </w:p>
    <w:p w14:paraId="12BE1F9C" w14:textId="675B6531" w:rsidR="004D0B71" w:rsidRPr="00004DA3" w:rsidRDefault="004D0B71" w:rsidP="003C18AF">
      <w:pPr>
        <w:pStyle w:val="Heading1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Parish Council Meeting Agenda</w:t>
      </w:r>
    </w:p>
    <w:p w14:paraId="04240753" w14:textId="7443F880" w:rsidR="003C18A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Date: Tuesday</w:t>
      </w:r>
      <w:r w:rsidR="00100CFA" w:rsidRPr="00004DA3">
        <w:rPr>
          <w:rFonts w:ascii="Arial" w:hAnsi="Arial" w:cs="Arial"/>
          <w:color w:val="000000" w:themeColor="text1"/>
        </w:rPr>
        <w:t xml:space="preserve"> </w:t>
      </w:r>
      <w:r w:rsidR="00AC0148" w:rsidRPr="00004DA3">
        <w:rPr>
          <w:rFonts w:ascii="Arial" w:hAnsi="Arial" w:cs="Arial"/>
          <w:color w:val="000000" w:themeColor="text1"/>
        </w:rPr>
        <w:t>7</w:t>
      </w:r>
      <w:r w:rsidR="00CC089C" w:rsidRPr="00004DA3">
        <w:rPr>
          <w:rFonts w:ascii="Arial" w:hAnsi="Arial" w:cs="Arial"/>
          <w:color w:val="000000" w:themeColor="text1"/>
          <w:vertAlign w:val="superscript"/>
        </w:rPr>
        <w:t>th</w:t>
      </w:r>
      <w:r w:rsidR="00CC089C" w:rsidRPr="00004DA3">
        <w:rPr>
          <w:rFonts w:ascii="Arial" w:hAnsi="Arial" w:cs="Arial"/>
          <w:color w:val="000000" w:themeColor="text1"/>
        </w:rPr>
        <w:t xml:space="preserve"> </w:t>
      </w:r>
      <w:r w:rsidR="00141275" w:rsidRPr="00004DA3">
        <w:rPr>
          <w:rFonts w:ascii="Arial" w:hAnsi="Arial" w:cs="Arial"/>
          <w:color w:val="000000" w:themeColor="text1"/>
        </w:rPr>
        <w:t xml:space="preserve">April </w:t>
      </w:r>
      <w:r w:rsidR="001B7508" w:rsidRPr="00004DA3">
        <w:rPr>
          <w:rFonts w:ascii="Arial" w:hAnsi="Arial" w:cs="Arial"/>
          <w:color w:val="000000" w:themeColor="text1"/>
        </w:rPr>
        <w:t>2026</w:t>
      </w:r>
    </w:p>
    <w:p w14:paraId="29417D15" w14:textId="266B7995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Time: 7:00 PM</w:t>
      </w:r>
    </w:p>
    <w:p w14:paraId="2DDE0D5E" w14:textId="5B442D14" w:rsidR="00C6379D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Venue: Committee Room, </w:t>
      </w:r>
      <w:proofErr w:type="spellStart"/>
      <w:r w:rsidRPr="00004DA3">
        <w:rPr>
          <w:rFonts w:ascii="Arial" w:hAnsi="Arial" w:cs="Arial"/>
          <w:color w:val="000000" w:themeColor="text1"/>
        </w:rPr>
        <w:t>Ullenhall</w:t>
      </w:r>
      <w:proofErr w:type="spellEnd"/>
      <w:r w:rsidRPr="00004DA3">
        <w:rPr>
          <w:rFonts w:ascii="Arial" w:hAnsi="Arial" w:cs="Arial"/>
          <w:color w:val="000000" w:themeColor="text1"/>
        </w:rPr>
        <w:t xml:space="preserve"> Village Hall</w:t>
      </w:r>
    </w:p>
    <w:p w14:paraId="6CE73A7E" w14:textId="77777777" w:rsidR="002C0628" w:rsidRPr="00004DA3" w:rsidRDefault="002C0628">
      <w:pPr>
        <w:rPr>
          <w:rFonts w:ascii="Arial" w:hAnsi="Arial" w:cs="Arial"/>
          <w:color w:val="000000" w:themeColor="text1"/>
        </w:rPr>
      </w:pPr>
    </w:p>
    <w:p w14:paraId="01270273" w14:textId="1E572646" w:rsidR="006F53F7" w:rsidRPr="00004DA3" w:rsidRDefault="00CD7C37" w:rsidP="002C062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4DA3">
        <w:rPr>
          <w:rFonts w:ascii="Arial" w:hAnsi="Arial" w:cs="Arial"/>
          <w:b/>
          <w:bCs/>
          <w:color w:val="000000" w:themeColor="text1"/>
          <w:sz w:val="28"/>
          <w:szCs w:val="28"/>
        </w:rPr>
        <w:t>1.Apologies for abs</w:t>
      </w:r>
      <w:r w:rsidR="002C0628" w:rsidRPr="00004DA3">
        <w:rPr>
          <w:rFonts w:ascii="Arial" w:hAnsi="Arial" w:cs="Arial"/>
          <w:b/>
          <w:bCs/>
          <w:color w:val="000000" w:themeColor="text1"/>
          <w:sz w:val="28"/>
          <w:szCs w:val="28"/>
        </w:rPr>
        <w:t>ence</w:t>
      </w:r>
    </w:p>
    <w:p w14:paraId="6E085FB7" w14:textId="77777777" w:rsidR="002C0628" w:rsidRPr="00004DA3" w:rsidRDefault="002C0628" w:rsidP="002C062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3CA75B0" w14:textId="77777777" w:rsidR="003958CF" w:rsidRPr="00004DA3" w:rsidRDefault="004D0B71">
      <w:pPr>
        <w:pStyle w:val="Heading2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2. Approval of Minutes</w:t>
      </w:r>
    </w:p>
    <w:p w14:paraId="54456C71" w14:textId="6712A5AA" w:rsidR="00892B27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To approve the minutes of the meeting </w:t>
      </w:r>
      <w:proofErr w:type="gramStart"/>
      <w:r w:rsidRPr="00004DA3">
        <w:rPr>
          <w:rFonts w:ascii="Arial" w:hAnsi="Arial" w:cs="Arial"/>
          <w:color w:val="000000" w:themeColor="text1"/>
        </w:rPr>
        <w:t>held</w:t>
      </w:r>
      <w:proofErr w:type="gramEnd"/>
      <w:r w:rsidRPr="00004DA3">
        <w:rPr>
          <w:rFonts w:ascii="Arial" w:hAnsi="Arial" w:cs="Arial"/>
          <w:color w:val="000000" w:themeColor="text1"/>
        </w:rPr>
        <w:t xml:space="preserve"> </w:t>
      </w:r>
      <w:r w:rsidR="00AD0EB0" w:rsidRPr="00004DA3">
        <w:rPr>
          <w:rFonts w:ascii="Arial" w:hAnsi="Arial" w:cs="Arial"/>
          <w:color w:val="000000" w:themeColor="text1"/>
        </w:rPr>
        <w:t>o</w:t>
      </w:r>
      <w:r w:rsidR="00D339AB" w:rsidRPr="00004DA3">
        <w:rPr>
          <w:rFonts w:ascii="Arial" w:hAnsi="Arial" w:cs="Arial"/>
          <w:color w:val="000000" w:themeColor="text1"/>
        </w:rPr>
        <w:t xml:space="preserve">n </w:t>
      </w:r>
      <w:r w:rsidR="00141275" w:rsidRPr="00004DA3">
        <w:rPr>
          <w:rFonts w:ascii="Arial" w:hAnsi="Arial" w:cs="Arial"/>
          <w:color w:val="000000" w:themeColor="text1"/>
        </w:rPr>
        <w:t>3</w:t>
      </w:r>
      <w:r w:rsidR="00141275" w:rsidRPr="00004DA3">
        <w:rPr>
          <w:rFonts w:ascii="Arial" w:hAnsi="Arial" w:cs="Arial"/>
          <w:color w:val="000000" w:themeColor="text1"/>
          <w:vertAlign w:val="superscript"/>
        </w:rPr>
        <w:t>rd</w:t>
      </w:r>
      <w:r w:rsidR="00141275" w:rsidRPr="00004DA3">
        <w:rPr>
          <w:rFonts w:ascii="Arial" w:hAnsi="Arial" w:cs="Arial"/>
          <w:color w:val="000000" w:themeColor="text1"/>
        </w:rPr>
        <w:t xml:space="preserve"> March </w:t>
      </w:r>
      <w:r w:rsidR="001332EC" w:rsidRPr="00004DA3">
        <w:rPr>
          <w:rFonts w:ascii="Arial" w:hAnsi="Arial" w:cs="Arial"/>
          <w:color w:val="000000" w:themeColor="text1"/>
        </w:rPr>
        <w:t>2026</w:t>
      </w:r>
    </w:p>
    <w:p w14:paraId="0287CBF3" w14:textId="77777777" w:rsidR="006F53F7" w:rsidRPr="00004DA3" w:rsidRDefault="006F53F7">
      <w:pPr>
        <w:rPr>
          <w:rFonts w:ascii="Arial" w:hAnsi="Arial" w:cs="Arial"/>
          <w:color w:val="000000" w:themeColor="text1"/>
        </w:rPr>
      </w:pPr>
    </w:p>
    <w:p w14:paraId="6D2A4801" w14:textId="3C2DE5CE" w:rsidR="00C6379D" w:rsidRPr="00004DA3" w:rsidRDefault="004D0B71" w:rsidP="009A1A3C">
      <w:pPr>
        <w:pStyle w:val="Heading2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3. Declarations of Interest</w:t>
      </w:r>
    </w:p>
    <w:p w14:paraId="4ABFBEC5" w14:textId="77777777" w:rsidR="006F53F7" w:rsidRPr="00004DA3" w:rsidRDefault="006F53F7" w:rsidP="006F53F7">
      <w:pPr>
        <w:rPr>
          <w:rFonts w:ascii="Arial" w:hAnsi="Arial" w:cs="Arial"/>
        </w:rPr>
      </w:pPr>
    </w:p>
    <w:p w14:paraId="066C737F" w14:textId="41F393A8" w:rsidR="00C6379D" w:rsidRPr="00004DA3" w:rsidRDefault="004D0B71" w:rsidP="009A1A3C">
      <w:pPr>
        <w:pStyle w:val="Heading2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4. Open Forum</w:t>
      </w:r>
    </w:p>
    <w:p w14:paraId="2FB8C428" w14:textId="77777777" w:rsidR="006F53F7" w:rsidRPr="00004DA3" w:rsidRDefault="006F53F7" w:rsidP="006F53F7">
      <w:pPr>
        <w:rPr>
          <w:rFonts w:ascii="Arial" w:hAnsi="Arial" w:cs="Arial"/>
        </w:rPr>
      </w:pPr>
    </w:p>
    <w:p w14:paraId="562B038D" w14:textId="77777777" w:rsidR="003958CF" w:rsidRPr="00004DA3" w:rsidRDefault="004D0B71">
      <w:pPr>
        <w:pStyle w:val="Heading2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5. District and County Councillor Reports</w:t>
      </w:r>
    </w:p>
    <w:p w14:paraId="4B341402" w14:textId="77777777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- District Councillor: Cllr Shenton</w:t>
      </w:r>
    </w:p>
    <w:p w14:paraId="0B330A83" w14:textId="705A1B78" w:rsidR="00B12106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- County Councillor: Cllr Crocker</w:t>
      </w:r>
    </w:p>
    <w:p w14:paraId="5853BAFF" w14:textId="77777777" w:rsidR="006F53F7" w:rsidRPr="00004DA3" w:rsidRDefault="006F53F7">
      <w:pPr>
        <w:rPr>
          <w:rFonts w:ascii="Arial" w:hAnsi="Arial" w:cs="Arial"/>
          <w:color w:val="000000" w:themeColor="text1"/>
        </w:rPr>
      </w:pPr>
    </w:p>
    <w:p w14:paraId="50234C98" w14:textId="77777777" w:rsidR="003958CF" w:rsidRPr="00004DA3" w:rsidRDefault="004D0B71">
      <w:pPr>
        <w:pStyle w:val="Heading2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6. Planning Matters</w:t>
      </w:r>
    </w:p>
    <w:p w14:paraId="185133FF" w14:textId="67767102" w:rsidR="00004DA3" w:rsidRPr="00004DA3" w:rsidRDefault="00004DA3" w:rsidP="00004DA3">
      <w:pPr>
        <w:rPr>
          <w:rFonts w:ascii="Arial" w:hAnsi="Arial" w:cs="Arial"/>
          <w:b/>
          <w:bCs/>
        </w:rPr>
      </w:pPr>
      <w:r w:rsidRPr="00004DA3">
        <w:rPr>
          <w:rFonts w:ascii="Arial" w:hAnsi="Arial" w:cs="Arial"/>
          <w:b/>
          <w:bCs/>
        </w:rPr>
        <w:t xml:space="preserve">a. Adoption of </w:t>
      </w:r>
      <w:proofErr w:type="spellStart"/>
      <w:r w:rsidRPr="00004DA3">
        <w:rPr>
          <w:rFonts w:ascii="Arial" w:hAnsi="Arial" w:cs="Arial"/>
          <w:b/>
          <w:bCs/>
        </w:rPr>
        <w:t>Ullenhall</w:t>
      </w:r>
      <w:proofErr w:type="spellEnd"/>
      <w:r w:rsidRPr="00004DA3">
        <w:rPr>
          <w:rFonts w:ascii="Arial" w:hAnsi="Arial" w:cs="Arial"/>
          <w:b/>
          <w:bCs/>
        </w:rPr>
        <w:t xml:space="preserve"> Housing Plan</w:t>
      </w:r>
    </w:p>
    <w:p w14:paraId="753E3B2F" w14:textId="5F9FCBD8" w:rsidR="003958CF" w:rsidRPr="00004DA3" w:rsidRDefault="00004DA3">
      <w:pPr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b</w:t>
      </w:r>
      <w:r w:rsidR="004D0B71" w:rsidRPr="00004DA3">
        <w:rPr>
          <w:rFonts w:ascii="Arial" w:hAnsi="Arial" w:cs="Arial"/>
          <w:b/>
          <w:bCs/>
          <w:color w:val="000000" w:themeColor="text1"/>
        </w:rPr>
        <w:t>. New Planning Applications</w:t>
      </w:r>
    </w:p>
    <w:p w14:paraId="01AABCC1" w14:textId="054D75D4" w:rsidR="00AE3B87" w:rsidRPr="00004DA3" w:rsidRDefault="00AE3B87" w:rsidP="00AE3B87">
      <w:pPr>
        <w:rPr>
          <w:rFonts w:ascii="Arial" w:hAnsi="Arial" w:cs="Arial"/>
          <w:i/>
          <w:color w:val="000000" w:themeColor="text1"/>
          <w:lang w:val="en-GB"/>
        </w:rPr>
      </w:pPr>
      <w:r w:rsidRPr="00004DA3">
        <w:rPr>
          <w:rFonts w:ascii="Arial" w:hAnsi="Arial" w:cs="Arial"/>
          <w:i/>
          <w:color w:val="000000" w:themeColor="text1"/>
          <w:lang w:val="en-GB"/>
        </w:rPr>
        <w:t>Application(s) reference: 26/00616/PIP</w:t>
      </w:r>
      <w:r w:rsidR="00AC5927" w:rsidRPr="00004DA3">
        <w:rPr>
          <w:rFonts w:ascii="Arial" w:hAnsi="Arial" w:cs="Arial"/>
          <w:i/>
          <w:color w:val="000000" w:themeColor="text1"/>
          <w:lang w:val="en-GB"/>
        </w:rPr>
        <w:t xml:space="preserve"> </w:t>
      </w:r>
      <w:r w:rsidRPr="00004DA3">
        <w:rPr>
          <w:rFonts w:ascii="Arial" w:hAnsi="Arial" w:cs="Arial"/>
          <w:color w:val="000000" w:themeColor="text1"/>
          <w:lang w:val="en-GB"/>
        </w:rPr>
        <w:t>Proposed</w:t>
      </w:r>
      <w:r w:rsidR="00AC5927" w:rsidRPr="00004DA3">
        <w:rPr>
          <w:rFonts w:ascii="Arial" w:hAnsi="Arial" w:cs="Arial"/>
          <w:color w:val="000000" w:themeColor="text1"/>
          <w:lang w:val="en-GB"/>
        </w:rPr>
        <w:t xml:space="preserve"> </w:t>
      </w:r>
      <w:r w:rsidRPr="00004DA3">
        <w:rPr>
          <w:rFonts w:ascii="Arial" w:hAnsi="Arial" w:cs="Arial"/>
          <w:color w:val="000000" w:themeColor="text1"/>
          <w:lang w:val="en-GB"/>
        </w:rPr>
        <w:t>Erection of up to 9 dwellings</w:t>
      </w:r>
    </w:p>
    <w:p w14:paraId="6F89ECAA" w14:textId="03350E26" w:rsidR="00AE3B87" w:rsidRPr="00004DA3" w:rsidRDefault="00AE3B87" w:rsidP="00AE3B87">
      <w:pPr>
        <w:rPr>
          <w:rFonts w:ascii="Arial" w:hAnsi="Arial" w:cs="Arial"/>
          <w:color w:val="000000" w:themeColor="text1"/>
          <w:lang w:val="en-GB"/>
        </w:rPr>
      </w:pPr>
      <w:r w:rsidRPr="00004DA3">
        <w:rPr>
          <w:rFonts w:ascii="Arial" w:hAnsi="Arial" w:cs="Arial"/>
          <w:color w:val="000000" w:themeColor="text1"/>
          <w:lang w:val="en-GB"/>
        </w:rPr>
        <w:t>A</w:t>
      </w:r>
      <w:r w:rsidR="00473D97" w:rsidRPr="00004DA3">
        <w:rPr>
          <w:rFonts w:ascii="Arial" w:hAnsi="Arial" w:cs="Arial"/>
          <w:color w:val="000000" w:themeColor="text1"/>
          <w:lang w:val="en-GB"/>
        </w:rPr>
        <w:t xml:space="preserve">t - </w:t>
      </w:r>
      <w:r w:rsidRPr="00004DA3">
        <w:rPr>
          <w:rFonts w:ascii="Arial" w:hAnsi="Arial" w:cs="Arial"/>
          <w:color w:val="000000" w:themeColor="text1"/>
          <w:lang w:val="en-GB"/>
        </w:rPr>
        <w:t xml:space="preserve">Land Off, Watery Lane, </w:t>
      </w:r>
      <w:proofErr w:type="spellStart"/>
      <w:r w:rsidRPr="00004DA3">
        <w:rPr>
          <w:rFonts w:ascii="Arial" w:hAnsi="Arial" w:cs="Arial"/>
          <w:color w:val="000000" w:themeColor="text1"/>
          <w:lang w:val="en-GB"/>
        </w:rPr>
        <w:t>Ullenhall</w:t>
      </w:r>
      <w:proofErr w:type="spellEnd"/>
      <w:r w:rsidRPr="00004DA3">
        <w:rPr>
          <w:rFonts w:ascii="Arial" w:hAnsi="Arial" w:cs="Arial"/>
          <w:color w:val="000000" w:themeColor="text1"/>
          <w:lang w:val="en-GB"/>
        </w:rPr>
        <w:t xml:space="preserve">, </w:t>
      </w:r>
    </w:p>
    <w:p w14:paraId="130D54B8" w14:textId="28B6D2E3" w:rsidR="00AE3B87" w:rsidRPr="00004DA3" w:rsidRDefault="00AE3B87" w:rsidP="00AE3B87">
      <w:pPr>
        <w:rPr>
          <w:rFonts w:ascii="Arial" w:hAnsi="Arial" w:cs="Arial"/>
          <w:color w:val="000000" w:themeColor="text1"/>
          <w:lang w:val="en-GB"/>
        </w:rPr>
      </w:pPr>
      <w:r w:rsidRPr="00004DA3">
        <w:rPr>
          <w:rFonts w:ascii="Arial" w:hAnsi="Arial" w:cs="Arial"/>
          <w:color w:val="000000" w:themeColor="text1"/>
          <w:lang w:val="en-GB"/>
        </w:rPr>
        <w:t>The above application for Permission in Principle has been received.</w:t>
      </w:r>
    </w:p>
    <w:p w14:paraId="48E8727F" w14:textId="77777777" w:rsidR="00AC5927" w:rsidRPr="00004DA3" w:rsidRDefault="00AE3B87" w:rsidP="00AE3B87">
      <w:pPr>
        <w:rPr>
          <w:rFonts w:ascii="Arial" w:hAnsi="Arial" w:cs="Arial"/>
          <w:color w:val="000000" w:themeColor="text1"/>
          <w:lang w:val="en-GB"/>
        </w:rPr>
      </w:pPr>
      <w:r w:rsidRPr="00004DA3">
        <w:rPr>
          <w:rFonts w:ascii="Arial" w:hAnsi="Arial" w:cs="Arial"/>
          <w:color w:val="000000" w:themeColor="text1"/>
          <w:lang w:val="en-GB"/>
        </w:rPr>
        <w:t>Comments due by: 8 April 2026.</w:t>
      </w:r>
    </w:p>
    <w:p w14:paraId="200BB4F7" w14:textId="706B7E0D" w:rsidR="00AE3B87" w:rsidRPr="00004DA3" w:rsidRDefault="00AE3B87">
      <w:pPr>
        <w:rPr>
          <w:rFonts w:ascii="Arial" w:hAnsi="Arial" w:cs="Arial"/>
          <w:color w:val="000000" w:themeColor="text1"/>
          <w:lang w:val="en-GB"/>
        </w:rPr>
      </w:pPr>
      <w:r w:rsidRPr="00004DA3">
        <w:rPr>
          <w:rFonts w:ascii="Arial" w:hAnsi="Arial" w:cs="Arial"/>
          <w:color w:val="000000" w:themeColor="text1"/>
          <w:lang w:val="en-GB"/>
        </w:rPr>
        <w:lastRenderedPageBreak/>
        <w:t>Case Officer: Joe Brooke</w:t>
      </w:r>
    </w:p>
    <w:p w14:paraId="4E7D5E04" w14:textId="4AC5B046" w:rsidR="00D57070" w:rsidRPr="00004DA3" w:rsidRDefault="00004DA3" w:rsidP="001332EC">
      <w:pPr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c</w:t>
      </w:r>
      <w:r w:rsidR="004D0B71" w:rsidRPr="00004DA3">
        <w:rPr>
          <w:rFonts w:ascii="Arial" w:hAnsi="Arial" w:cs="Arial"/>
          <w:b/>
          <w:bCs/>
          <w:color w:val="000000" w:themeColor="text1"/>
        </w:rPr>
        <w:t>. Planning Decisions</w:t>
      </w:r>
    </w:p>
    <w:p w14:paraId="629D7E20" w14:textId="1215CBD3" w:rsidR="00B12028" w:rsidRPr="00004DA3" w:rsidRDefault="00B12028" w:rsidP="00B12028">
      <w:pPr>
        <w:ind w:left="720" w:hanging="720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Planning Ref: 26/00058/COUQ - </w:t>
      </w:r>
      <w:r w:rsidR="00387A49" w:rsidRPr="00004DA3">
        <w:rPr>
          <w:rFonts w:ascii="Arial" w:hAnsi="Arial" w:cs="Arial"/>
          <w:color w:val="000000" w:themeColor="text1"/>
        </w:rPr>
        <w:t xml:space="preserve">The Old House, </w:t>
      </w:r>
      <w:proofErr w:type="spellStart"/>
      <w:r w:rsidR="00387A49" w:rsidRPr="00004DA3">
        <w:rPr>
          <w:rFonts w:ascii="Arial" w:hAnsi="Arial" w:cs="Arial"/>
          <w:color w:val="000000" w:themeColor="text1"/>
        </w:rPr>
        <w:t>Gentlemans</w:t>
      </w:r>
      <w:proofErr w:type="spellEnd"/>
      <w:r w:rsidR="00387A49" w:rsidRPr="00004DA3">
        <w:rPr>
          <w:rFonts w:ascii="Arial" w:hAnsi="Arial" w:cs="Arial"/>
          <w:color w:val="000000" w:themeColor="text1"/>
        </w:rPr>
        <w:t xml:space="preserve"> Lane</w:t>
      </w:r>
      <w:r w:rsidRPr="00004DA3">
        <w:rPr>
          <w:rFonts w:ascii="Arial" w:hAnsi="Arial" w:cs="Arial"/>
          <w:color w:val="000000" w:themeColor="text1"/>
        </w:rPr>
        <w:t xml:space="preserve"> </w:t>
      </w:r>
      <w:r w:rsidR="003A0DE0" w:rsidRPr="00004DA3">
        <w:rPr>
          <w:rFonts w:ascii="Arial" w:hAnsi="Arial" w:cs="Arial"/>
          <w:color w:val="000000" w:themeColor="text1"/>
        </w:rPr>
        <w:t>–</w:t>
      </w:r>
      <w:r w:rsidRPr="00004DA3">
        <w:rPr>
          <w:rFonts w:ascii="Arial" w:hAnsi="Arial" w:cs="Arial"/>
          <w:color w:val="000000" w:themeColor="text1"/>
        </w:rPr>
        <w:t xml:space="preserve"> REFUSED</w:t>
      </w:r>
    </w:p>
    <w:p w14:paraId="389B6F0A" w14:textId="5759BB7A" w:rsidR="003A0DE0" w:rsidRPr="00004DA3" w:rsidRDefault="00FB1FC3" w:rsidP="00B12028">
      <w:pPr>
        <w:ind w:left="720" w:hanging="720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Planni</w:t>
      </w:r>
      <w:r w:rsidR="008B5213" w:rsidRPr="00004DA3">
        <w:rPr>
          <w:rFonts w:ascii="Arial" w:hAnsi="Arial" w:cs="Arial"/>
          <w:color w:val="000000" w:themeColor="text1"/>
        </w:rPr>
        <w:t>n</w:t>
      </w:r>
      <w:r w:rsidRPr="00004DA3">
        <w:rPr>
          <w:rFonts w:ascii="Arial" w:hAnsi="Arial" w:cs="Arial"/>
          <w:color w:val="000000" w:themeColor="text1"/>
        </w:rPr>
        <w:t xml:space="preserve">g Ref: 26/0083/VARY - </w:t>
      </w:r>
      <w:proofErr w:type="spellStart"/>
      <w:r w:rsidR="003A0DE0" w:rsidRPr="00004DA3">
        <w:rPr>
          <w:rFonts w:ascii="Arial" w:hAnsi="Arial" w:cs="Arial"/>
          <w:color w:val="000000" w:themeColor="text1"/>
        </w:rPr>
        <w:t>Mockley</w:t>
      </w:r>
      <w:proofErr w:type="spellEnd"/>
      <w:r w:rsidR="003A0DE0" w:rsidRPr="00004DA3">
        <w:rPr>
          <w:rFonts w:ascii="Arial" w:hAnsi="Arial" w:cs="Arial"/>
          <w:color w:val="000000" w:themeColor="text1"/>
        </w:rPr>
        <w:t xml:space="preserve"> Wood Farm, </w:t>
      </w:r>
      <w:proofErr w:type="spellStart"/>
      <w:r w:rsidR="003A0DE0" w:rsidRPr="00004DA3">
        <w:rPr>
          <w:rFonts w:ascii="Arial" w:hAnsi="Arial" w:cs="Arial"/>
          <w:color w:val="000000" w:themeColor="text1"/>
        </w:rPr>
        <w:t>Gentlemans</w:t>
      </w:r>
      <w:proofErr w:type="spellEnd"/>
      <w:r w:rsidR="003A0DE0" w:rsidRPr="00004DA3">
        <w:rPr>
          <w:rFonts w:ascii="Arial" w:hAnsi="Arial" w:cs="Arial"/>
          <w:color w:val="000000" w:themeColor="text1"/>
        </w:rPr>
        <w:t xml:space="preserve"> Lane</w:t>
      </w:r>
      <w:r w:rsidRPr="00004DA3">
        <w:rPr>
          <w:rFonts w:ascii="Arial" w:hAnsi="Arial" w:cs="Arial"/>
          <w:color w:val="000000" w:themeColor="text1"/>
        </w:rPr>
        <w:t xml:space="preserve"> </w:t>
      </w:r>
      <w:r w:rsidR="008B5213" w:rsidRPr="00004DA3">
        <w:rPr>
          <w:rFonts w:ascii="Arial" w:hAnsi="Arial" w:cs="Arial"/>
          <w:color w:val="000000" w:themeColor="text1"/>
        </w:rPr>
        <w:t>- GRANTED</w:t>
      </w:r>
    </w:p>
    <w:p w14:paraId="41C77DCE" w14:textId="038A103C" w:rsidR="009A1A3C" w:rsidRPr="00004DA3" w:rsidRDefault="004D0B71" w:rsidP="00B12028">
      <w:pPr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Planning Appeals</w:t>
      </w:r>
      <w:r w:rsidR="009A1A3C" w:rsidRPr="00004DA3">
        <w:rPr>
          <w:rFonts w:ascii="Arial" w:hAnsi="Arial" w:cs="Arial"/>
          <w:b/>
          <w:bCs/>
          <w:color w:val="000000" w:themeColor="text1"/>
        </w:rPr>
        <w:t xml:space="preserve"> </w:t>
      </w:r>
      <w:r w:rsidRPr="00004DA3">
        <w:rPr>
          <w:rFonts w:ascii="Arial" w:hAnsi="Arial" w:cs="Arial"/>
          <w:b/>
          <w:bCs/>
          <w:color w:val="000000" w:themeColor="text1"/>
        </w:rPr>
        <w:t>- None received</w:t>
      </w:r>
    </w:p>
    <w:p w14:paraId="53EB779E" w14:textId="77777777" w:rsidR="003958CF" w:rsidRPr="00004DA3" w:rsidRDefault="004D0B71">
      <w:pPr>
        <w:pStyle w:val="Heading2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7. Finance</w:t>
      </w:r>
    </w:p>
    <w:p w14:paraId="0B58C1F1" w14:textId="77777777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Account Balances:</w:t>
      </w:r>
    </w:p>
    <w:p w14:paraId="6714F059" w14:textId="2DEB648A" w:rsidR="003958CF" w:rsidRPr="00004DA3" w:rsidRDefault="004D0B71">
      <w:pPr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- Precept Account: £</w:t>
      </w:r>
      <w:r w:rsidR="009E18A4" w:rsidRPr="00004DA3">
        <w:rPr>
          <w:rFonts w:ascii="Arial" w:hAnsi="Arial" w:cs="Arial"/>
          <w:b/>
          <w:bCs/>
          <w:color w:val="000000" w:themeColor="text1"/>
        </w:rPr>
        <w:t>3,522.27</w:t>
      </w:r>
    </w:p>
    <w:p w14:paraId="0F56F507" w14:textId="206865FD" w:rsidR="006F53F7" w:rsidRPr="00004DA3" w:rsidRDefault="004D0B71">
      <w:pPr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- Charity Account: £</w:t>
      </w:r>
      <w:r w:rsidR="00B67B91" w:rsidRPr="00004DA3">
        <w:rPr>
          <w:rFonts w:ascii="Arial" w:hAnsi="Arial" w:cs="Arial"/>
          <w:b/>
          <w:bCs/>
          <w:color w:val="000000" w:themeColor="text1"/>
        </w:rPr>
        <w:t>15,312.80</w:t>
      </w:r>
    </w:p>
    <w:p w14:paraId="1D8E1006" w14:textId="77777777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Payments to Approve:</w:t>
      </w:r>
    </w:p>
    <w:p w14:paraId="6E0987D9" w14:textId="4A76E97E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Clerk’s Pay (</w:t>
      </w:r>
      <w:r w:rsidR="00FA19CA" w:rsidRPr="00004DA3">
        <w:rPr>
          <w:rFonts w:ascii="Arial" w:hAnsi="Arial" w:cs="Arial"/>
          <w:color w:val="000000" w:themeColor="text1"/>
        </w:rPr>
        <w:t>M</w:t>
      </w:r>
      <w:r w:rsidR="003E1229" w:rsidRPr="00004DA3">
        <w:rPr>
          <w:rFonts w:ascii="Arial" w:hAnsi="Arial" w:cs="Arial"/>
          <w:color w:val="000000" w:themeColor="text1"/>
        </w:rPr>
        <w:t>arch</w:t>
      </w:r>
      <w:r w:rsidR="00D17EA3" w:rsidRPr="00004DA3">
        <w:rPr>
          <w:rFonts w:ascii="Arial" w:hAnsi="Arial" w:cs="Arial"/>
          <w:color w:val="000000" w:themeColor="text1"/>
        </w:rPr>
        <w:t>)</w:t>
      </w:r>
      <w:r w:rsidRPr="00004DA3">
        <w:rPr>
          <w:rFonts w:ascii="Arial" w:hAnsi="Arial" w:cs="Arial"/>
          <w:color w:val="000000" w:themeColor="text1"/>
        </w:rPr>
        <w:t xml:space="preserve"> – £</w:t>
      </w:r>
      <w:r w:rsidR="003C5883" w:rsidRPr="00004DA3">
        <w:rPr>
          <w:rFonts w:ascii="Arial" w:hAnsi="Arial" w:cs="Arial"/>
          <w:color w:val="000000" w:themeColor="text1"/>
        </w:rPr>
        <w:t>330.</w:t>
      </w:r>
      <w:r w:rsidR="00A900BC" w:rsidRPr="00004DA3">
        <w:rPr>
          <w:rFonts w:ascii="Arial" w:hAnsi="Arial" w:cs="Arial"/>
          <w:color w:val="000000" w:themeColor="text1"/>
        </w:rPr>
        <w:t>98</w:t>
      </w:r>
    </w:p>
    <w:p w14:paraId="7EAD8F95" w14:textId="18169A98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Clerk’s Home Working Allowance – £20.00</w:t>
      </w:r>
    </w:p>
    <w:p w14:paraId="5C47FF2C" w14:textId="527E03C4" w:rsidR="00BF4F5C" w:rsidRPr="00004DA3" w:rsidRDefault="006F1818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Lloyds Acct service Charge £4.25 (DD)</w:t>
      </w:r>
    </w:p>
    <w:p w14:paraId="636A3BCA" w14:textId="09F4CD6C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Sky Business Broadband – £</w:t>
      </w:r>
      <w:r w:rsidR="006A255C" w:rsidRPr="00004DA3">
        <w:rPr>
          <w:rFonts w:ascii="Arial" w:hAnsi="Arial" w:cs="Arial"/>
          <w:color w:val="000000" w:themeColor="text1"/>
        </w:rPr>
        <w:t>3</w:t>
      </w:r>
      <w:r w:rsidR="004B54A1" w:rsidRPr="00004DA3">
        <w:rPr>
          <w:rFonts w:ascii="Arial" w:hAnsi="Arial" w:cs="Arial"/>
          <w:color w:val="000000" w:themeColor="text1"/>
        </w:rPr>
        <w:t>3</w:t>
      </w:r>
      <w:r w:rsidR="00B67B91" w:rsidRPr="00004DA3">
        <w:rPr>
          <w:rFonts w:ascii="Arial" w:hAnsi="Arial" w:cs="Arial"/>
          <w:color w:val="000000" w:themeColor="text1"/>
        </w:rPr>
        <w:t>.83</w:t>
      </w:r>
      <w:r w:rsidRPr="00004DA3">
        <w:rPr>
          <w:rFonts w:ascii="Arial" w:hAnsi="Arial" w:cs="Arial"/>
          <w:color w:val="000000" w:themeColor="text1"/>
        </w:rPr>
        <w:t xml:space="preserve"> (incl. VAT £</w:t>
      </w:r>
      <w:r w:rsidR="00665CF9" w:rsidRPr="00004DA3">
        <w:rPr>
          <w:rFonts w:ascii="Arial" w:hAnsi="Arial" w:cs="Arial"/>
          <w:color w:val="000000" w:themeColor="text1"/>
        </w:rPr>
        <w:t>5.</w:t>
      </w:r>
      <w:r w:rsidR="005E1F28" w:rsidRPr="00004DA3">
        <w:rPr>
          <w:rFonts w:ascii="Arial" w:hAnsi="Arial" w:cs="Arial"/>
          <w:color w:val="000000" w:themeColor="text1"/>
        </w:rPr>
        <w:t>64</w:t>
      </w:r>
      <w:r w:rsidRPr="00004DA3">
        <w:rPr>
          <w:rFonts w:ascii="Arial" w:hAnsi="Arial" w:cs="Arial"/>
          <w:color w:val="000000" w:themeColor="text1"/>
        </w:rPr>
        <w:t xml:space="preserve">) </w:t>
      </w:r>
      <w:r w:rsidR="00D17EA3" w:rsidRPr="00004DA3">
        <w:rPr>
          <w:rFonts w:ascii="Arial" w:hAnsi="Arial" w:cs="Arial"/>
          <w:color w:val="000000" w:themeColor="text1"/>
        </w:rPr>
        <w:t>(DD)</w:t>
      </w:r>
    </w:p>
    <w:p w14:paraId="01AE1A43" w14:textId="6A6C5D93" w:rsidR="006F53F7" w:rsidRPr="00004DA3" w:rsidRDefault="00F8494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Valda Energy, street lighting </w:t>
      </w:r>
      <w:r w:rsidR="00AD18AC" w:rsidRPr="00004DA3">
        <w:rPr>
          <w:rFonts w:ascii="Arial" w:hAnsi="Arial" w:cs="Arial"/>
          <w:color w:val="000000" w:themeColor="text1"/>
        </w:rPr>
        <w:t>£</w:t>
      </w:r>
      <w:r w:rsidR="001C7356" w:rsidRPr="00004DA3">
        <w:rPr>
          <w:rFonts w:ascii="Arial" w:hAnsi="Arial" w:cs="Arial"/>
          <w:color w:val="000000" w:themeColor="text1"/>
        </w:rPr>
        <w:t>383.62</w:t>
      </w:r>
      <w:r w:rsidR="00AD18AC" w:rsidRPr="00004DA3">
        <w:rPr>
          <w:rFonts w:ascii="Arial" w:hAnsi="Arial" w:cs="Arial"/>
          <w:color w:val="000000" w:themeColor="text1"/>
        </w:rPr>
        <w:t xml:space="preserve"> (incl VAT £</w:t>
      </w:r>
      <w:r w:rsidR="00340B3F" w:rsidRPr="00004DA3">
        <w:rPr>
          <w:rFonts w:ascii="Arial" w:hAnsi="Arial" w:cs="Arial"/>
          <w:color w:val="000000" w:themeColor="text1"/>
        </w:rPr>
        <w:t>18.39</w:t>
      </w:r>
      <w:r w:rsidR="00126E95" w:rsidRPr="00004DA3">
        <w:rPr>
          <w:rFonts w:ascii="Arial" w:hAnsi="Arial" w:cs="Arial"/>
          <w:color w:val="000000" w:themeColor="text1"/>
        </w:rPr>
        <w:t>) (DD)</w:t>
      </w:r>
    </w:p>
    <w:p w14:paraId="5F0176DD" w14:textId="51901BAD" w:rsidR="000E1D4B" w:rsidRPr="00004DA3" w:rsidRDefault="000E1D4B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John Hughes Charity Field works </w:t>
      </w:r>
      <w:r w:rsidR="006B2317" w:rsidRPr="00004DA3">
        <w:rPr>
          <w:rFonts w:ascii="Arial" w:hAnsi="Arial" w:cs="Arial"/>
          <w:color w:val="000000" w:themeColor="text1"/>
        </w:rPr>
        <w:t>£260.00</w:t>
      </w:r>
    </w:p>
    <w:p w14:paraId="7630342E" w14:textId="6BCEF9E9" w:rsidR="00BC0CBF" w:rsidRPr="00004DA3" w:rsidRDefault="00BC0CBF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Council Laptop £424.17</w:t>
      </w:r>
    </w:p>
    <w:p w14:paraId="443CBAAB" w14:textId="6A7D8C84" w:rsidR="003958CF" w:rsidRPr="00004DA3" w:rsidRDefault="004D0B71" w:rsidP="005733B5">
      <w:pPr>
        <w:pStyle w:val="Heading2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8. Ongoing Matters</w:t>
      </w:r>
    </w:p>
    <w:p w14:paraId="2479A439" w14:textId="47391002" w:rsidR="004F0F42" w:rsidRPr="00004DA3" w:rsidRDefault="004D0B71" w:rsidP="00004DA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St</w:t>
      </w:r>
      <w:r w:rsidR="00AC0148" w:rsidRPr="00004DA3">
        <w:rPr>
          <w:rFonts w:ascii="Arial" w:hAnsi="Arial" w:cs="Arial"/>
          <w:color w:val="000000" w:themeColor="text1"/>
        </w:rPr>
        <w:t>r</w:t>
      </w:r>
      <w:r w:rsidRPr="00004DA3">
        <w:rPr>
          <w:rFonts w:ascii="Arial" w:hAnsi="Arial" w:cs="Arial"/>
          <w:color w:val="000000" w:themeColor="text1"/>
        </w:rPr>
        <w:t>eet Light</w:t>
      </w:r>
      <w:r w:rsidR="00476846" w:rsidRPr="00004DA3">
        <w:rPr>
          <w:rFonts w:ascii="Arial" w:hAnsi="Arial" w:cs="Arial"/>
          <w:color w:val="000000" w:themeColor="text1"/>
        </w:rPr>
        <w:t>in</w:t>
      </w:r>
      <w:r w:rsidR="00D4248F" w:rsidRPr="00004DA3">
        <w:rPr>
          <w:rFonts w:ascii="Arial" w:hAnsi="Arial" w:cs="Arial"/>
          <w:color w:val="000000" w:themeColor="text1"/>
        </w:rPr>
        <w:t>g</w:t>
      </w:r>
    </w:p>
    <w:p w14:paraId="699A0D28" w14:textId="596E4F10" w:rsidR="00E117C7" w:rsidRPr="00004DA3" w:rsidRDefault="002E5BD4" w:rsidP="00AC0148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Defibrillator</w:t>
      </w:r>
    </w:p>
    <w:p w14:paraId="4759D41B" w14:textId="0F72D555" w:rsidR="00D4248F" w:rsidRPr="00004DA3" w:rsidRDefault="00B34C57" w:rsidP="00004DA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Waste Bin at The Old Chape</w:t>
      </w:r>
      <w:r w:rsidR="00D35FC8" w:rsidRPr="00004DA3">
        <w:rPr>
          <w:rFonts w:ascii="Arial" w:hAnsi="Arial" w:cs="Arial"/>
          <w:color w:val="000000" w:themeColor="text1"/>
        </w:rPr>
        <w:t>l</w:t>
      </w:r>
    </w:p>
    <w:p w14:paraId="12056640" w14:textId="07B92E14" w:rsidR="006F53F7" w:rsidRPr="00004DA3" w:rsidRDefault="00F51047" w:rsidP="007F3301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Annual Parish Assembly</w:t>
      </w:r>
    </w:p>
    <w:p w14:paraId="1BFC5638" w14:textId="7AD6F997" w:rsidR="00E9744D" w:rsidRPr="00004DA3" w:rsidRDefault="00D113F1" w:rsidP="006B2317">
      <w:pPr>
        <w:pStyle w:val="Heading2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9</w:t>
      </w:r>
      <w:r w:rsidR="004D0B71" w:rsidRPr="00004DA3">
        <w:rPr>
          <w:rFonts w:ascii="Arial" w:hAnsi="Arial" w:cs="Arial"/>
          <w:color w:val="000000" w:themeColor="text1"/>
        </w:rPr>
        <w:t>. Correspondence and Other Matters</w:t>
      </w:r>
    </w:p>
    <w:p w14:paraId="6E340A84" w14:textId="01064E28" w:rsidR="006B2317" w:rsidRPr="00004DA3" w:rsidRDefault="006B2317" w:rsidP="006B231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4DA3">
        <w:rPr>
          <w:rFonts w:ascii="Arial" w:hAnsi="Arial" w:cs="Arial"/>
        </w:rPr>
        <w:t xml:space="preserve">Traffic monitoring cables </w:t>
      </w:r>
    </w:p>
    <w:p w14:paraId="268013AC" w14:textId="30770638" w:rsidR="00405A00" w:rsidRPr="00004DA3" w:rsidRDefault="00405A00" w:rsidP="006B231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4DA3">
        <w:rPr>
          <w:rFonts w:ascii="Arial" w:hAnsi="Arial" w:cs="Arial"/>
        </w:rPr>
        <w:t xml:space="preserve">Email regarding road </w:t>
      </w:r>
      <w:proofErr w:type="gramStart"/>
      <w:r w:rsidRPr="00004DA3">
        <w:rPr>
          <w:rFonts w:ascii="Arial" w:hAnsi="Arial" w:cs="Arial"/>
        </w:rPr>
        <w:t>signage</w:t>
      </w:r>
      <w:proofErr w:type="gramEnd"/>
      <w:r w:rsidRPr="00004DA3">
        <w:rPr>
          <w:rFonts w:ascii="Arial" w:hAnsi="Arial" w:cs="Arial"/>
        </w:rPr>
        <w:t xml:space="preserve"> in the village </w:t>
      </w:r>
    </w:p>
    <w:p w14:paraId="7B29CF0F" w14:textId="3770EA9B" w:rsidR="00405A00" w:rsidRPr="00004DA3" w:rsidRDefault="00007ABE" w:rsidP="006B231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4DA3">
        <w:rPr>
          <w:rFonts w:ascii="Arial" w:hAnsi="Arial" w:cs="Arial"/>
        </w:rPr>
        <w:t xml:space="preserve">Email from </w:t>
      </w:r>
      <w:proofErr w:type="spellStart"/>
      <w:r w:rsidR="001A0304" w:rsidRPr="00004DA3">
        <w:rPr>
          <w:rFonts w:ascii="Arial" w:hAnsi="Arial" w:cs="Arial"/>
        </w:rPr>
        <w:t>Ullenhall</w:t>
      </w:r>
      <w:proofErr w:type="spellEnd"/>
      <w:r w:rsidR="001A0304" w:rsidRPr="00004DA3">
        <w:rPr>
          <w:rFonts w:ascii="Arial" w:hAnsi="Arial" w:cs="Arial"/>
        </w:rPr>
        <w:t xml:space="preserve"> Chapel Lands</w:t>
      </w:r>
    </w:p>
    <w:p w14:paraId="7C88783A" w14:textId="4AB1AAB8" w:rsidR="00657469" w:rsidRPr="00004DA3" w:rsidRDefault="00657469" w:rsidP="006B231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4DA3">
        <w:rPr>
          <w:rFonts w:ascii="Arial" w:hAnsi="Arial" w:cs="Arial"/>
        </w:rPr>
        <w:t xml:space="preserve">Councillor </w:t>
      </w:r>
      <w:r w:rsidR="000F3E66" w:rsidRPr="00004DA3">
        <w:rPr>
          <w:rFonts w:ascii="Arial" w:hAnsi="Arial" w:cs="Arial"/>
        </w:rPr>
        <w:t xml:space="preserve">Vacancy </w:t>
      </w:r>
    </w:p>
    <w:p w14:paraId="1F715AA7" w14:textId="68AC70E0" w:rsidR="000F3E66" w:rsidRPr="00004DA3" w:rsidRDefault="00CF3209" w:rsidP="006B231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4DA3">
        <w:rPr>
          <w:rFonts w:ascii="Arial" w:hAnsi="Arial" w:cs="Arial"/>
        </w:rPr>
        <w:t xml:space="preserve">ANPR camera installation </w:t>
      </w:r>
    </w:p>
    <w:p w14:paraId="1CBE342A" w14:textId="12FB857A" w:rsidR="007D4981" w:rsidRPr="00004DA3" w:rsidRDefault="007D4981" w:rsidP="006B231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4DA3">
        <w:rPr>
          <w:rFonts w:ascii="Arial" w:hAnsi="Arial" w:cs="Arial"/>
        </w:rPr>
        <w:t>Email regarding use of Charity Field for Church Fete</w:t>
      </w:r>
    </w:p>
    <w:p w14:paraId="58BFA97E" w14:textId="10D4E054" w:rsidR="009A1A3C" w:rsidRPr="00004DA3" w:rsidRDefault="004D0B71" w:rsidP="009A1A3C">
      <w:pPr>
        <w:pStyle w:val="Heading2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10. </w:t>
      </w:r>
      <w:proofErr w:type="spellStart"/>
      <w:r w:rsidRPr="00004DA3">
        <w:rPr>
          <w:rFonts w:ascii="Arial" w:hAnsi="Arial" w:cs="Arial"/>
          <w:color w:val="000000" w:themeColor="text1"/>
        </w:rPr>
        <w:t>Councillors’</w:t>
      </w:r>
      <w:proofErr w:type="spellEnd"/>
      <w:r w:rsidRPr="00004DA3">
        <w:rPr>
          <w:rFonts w:ascii="Arial" w:hAnsi="Arial" w:cs="Arial"/>
          <w:color w:val="000000" w:themeColor="text1"/>
        </w:rPr>
        <w:t xml:space="preserve"> Comments</w:t>
      </w:r>
    </w:p>
    <w:p w14:paraId="5F94A673" w14:textId="31FE2D2C" w:rsidR="003958CF" w:rsidRPr="00004DA3" w:rsidRDefault="004D0B71">
      <w:pPr>
        <w:pStyle w:val="Heading2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11.Date of Next Meeting</w:t>
      </w:r>
    </w:p>
    <w:p w14:paraId="585B2FF3" w14:textId="0F14CDB4" w:rsidR="004D0B71" w:rsidRPr="00004DA3" w:rsidRDefault="004D0B71" w:rsidP="00B12106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Tuesda</w:t>
      </w:r>
      <w:r w:rsidR="009F2D73" w:rsidRPr="00004DA3">
        <w:rPr>
          <w:rFonts w:ascii="Arial" w:hAnsi="Arial" w:cs="Arial"/>
          <w:color w:val="000000" w:themeColor="text1"/>
        </w:rPr>
        <w:t xml:space="preserve">y </w:t>
      </w:r>
      <w:r w:rsidR="00B20F41" w:rsidRPr="00004DA3">
        <w:rPr>
          <w:rFonts w:ascii="Arial" w:hAnsi="Arial" w:cs="Arial"/>
          <w:color w:val="000000" w:themeColor="text1"/>
        </w:rPr>
        <w:t>7</w:t>
      </w:r>
      <w:r w:rsidR="00B20F41" w:rsidRPr="00004DA3">
        <w:rPr>
          <w:rFonts w:ascii="Arial" w:hAnsi="Arial" w:cs="Arial"/>
          <w:color w:val="000000" w:themeColor="text1"/>
          <w:vertAlign w:val="superscript"/>
        </w:rPr>
        <w:t>th</w:t>
      </w:r>
      <w:r w:rsidR="00B20F41" w:rsidRPr="00004DA3">
        <w:rPr>
          <w:rFonts w:ascii="Arial" w:hAnsi="Arial" w:cs="Arial"/>
          <w:color w:val="000000" w:themeColor="text1"/>
        </w:rPr>
        <w:t xml:space="preserve"> April</w:t>
      </w:r>
      <w:r w:rsidR="00162EA6" w:rsidRPr="00004DA3">
        <w:rPr>
          <w:rFonts w:ascii="Arial" w:hAnsi="Arial" w:cs="Arial"/>
          <w:color w:val="000000" w:themeColor="text1"/>
        </w:rPr>
        <w:t xml:space="preserve"> </w:t>
      </w:r>
      <w:r w:rsidR="00443071" w:rsidRPr="00004DA3">
        <w:rPr>
          <w:rFonts w:ascii="Arial" w:hAnsi="Arial" w:cs="Arial"/>
          <w:color w:val="000000" w:themeColor="text1"/>
        </w:rPr>
        <w:t>202</w:t>
      </w:r>
      <w:r w:rsidR="00162EA6" w:rsidRPr="00004DA3">
        <w:rPr>
          <w:rFonts w:ascii="Arial" w:hAnsi="Arial" w:cs="Arial"/>
          <w:color w:val="000000" w:themeColor="text1"/>
        </w:rPr>
        <w:t>6</w:t>
      </w:r>
    </w:p>
    <w:sectPr w:rsidR="004D0B71" w:rsidRPr="00004DA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5973" w14:textId="77777777" w:rsidR="00084B0A" w:rsidRDefault="00084B0A" w:rsidP="0089272E">
      <w:pPr>
        <w:spacing w:after="0" w:line="240" w:lineRule="auto"/>
      </w:pPr>
      <w:r>
        <w:separator/>
      </w:r>
    </w:p>
  </w:endnote>
  <w:endnote w:type="continuationSeparator" w:id="0">
    <w:p w14:paraId="3F5184E6" w14:textId="77777777" w:rsidR="00084B0A" w:rsidRDefault="00084B0A" w:rsidP="0089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880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0614A" w14:textId="2551D2D3" w:rsidR="0089272E" w:rsidRDefault="00892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2AEAE" w14:textId="77777777" w:rsidR="0089272E" w:rsidRDefault="00892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4BEF" w14:textId="77777777" w:rsidR="00084B0A" w:rsidRDefault="00084B0A" w:rsidP="0089272E">
      <w:pPr>
        <w:spacing w:after="0" w:line="240" w:lineRule="auto"/>
      </w:pPr>
      <w:r>
        <w:separator/>
      </w:r>
    </w:p>
  </w:footnote>
  <w:footnote w:type="continuationSeparator" w:id="0">
    <w:p w14:paraId="7360EF47" w14:textId="77777777" w:rsidR="00084B0A" w:rsidRDefault="00084B0A" w:rsidP="0089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A652D"/>
    <w:multiLevelType w:val="hybridMultilevel"/>
    <w:tmpl w:val="F674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E5B8D"/>
    <w:multiLevelType w:val="hybridMultilevel"/>
    <w:tmpl w:val="DF263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E051D"/>
    <w:multiLevelType w:val="hybridMultilevel"/>
    <w:tmpl w:val="BDCA9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E2257"/>
    <w:multiLevelType w:val="hybridMultilevel"/>
    <w:tmpl w:val="2230D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017F9"/>
    <w:multiLevelType w:val="hybridMultilevel"/>
    <w:tmpl w:val="8DF6C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405BB"/>
    <w:multiLevelType w:val="hybridMultilevel"/>
    <w:tmpl w:val="B82CF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82CD5"/>
    <w:multiLevelType w:val="hybridMultilevel"/>
    <w:tmpl w:val="66121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3497">
    <w:abstractNumId w:val="8"/>
  </w:num>
  <w:num w:numId="2" w16cid:durableId="1312371006">
    <w:abstractNumId w:val="6"/>
  </w:num>
  <w:num w:numId="3" w16cid:durableId="398752904">
    <w:abstractNumId w:val="5"/>
  </w:num>
  <w:num w:numId="4" w16cid:durableId="599918809">
    <w:abstractNumId w:val="4"/>
  </w:num>
  <w:num w:numId="5" w16cid:durableId="393549181">
    <w:abstractNumId w:val="7"/>
  </w:num>
  <w:num w:numId="6" w16cid:durableId="2119713904">
    <w:abstractNumId w:val="3"/>
  </w:num>
  <w:num w:numId="7" w16cid:durableId="1512603427">
    <w:abstractNumId w:val="2"/>
  </w:num>
  <w:num w:numId="8" w16cid:durableId="1793935762">
    <w:abstractNumId w:val="1"/>
  </w:num>
  <w:num w:numId="9" w16cid:durableId="1945115587">
    <w:abstractNumId w:val="0"/>
  </w:num>
  <w:num w:numId="10" w16cid:durableId="432555824">
    <w:abstractNumId w:val="13"/>
  </w:num>
  <w:num w:numId="11" w16cid:durableId="1820420092">
    <w:abstractNumId w:val="10"/>
  </w:num>
  <w:num w:numId="12" w16cid:durableId="1748654501">
    <w:abstractNumId w:val="14"/>
  </w:num>
  <w:num w:numId="13" w16cid:durableId="1808162208">
    <w:abstractNumId w:val="9"/>
  </w:num>
  <w:num w:numId="14" w16cid:durableId="276840545">
    <w:abstractNumId w:val="15"/>
  </w:num>
  <w:num w:numId="15" w16cid:durableId="1414934890">
    <w:abstractNumId w:val="12"/>
  </w:num>
  <w:num w:numId="16" w16cid:durableId="317151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5B"/>
    <w:rsid w:val="00004DA3"/>
    <w:rsid w:val="000079C2"/>
    <w:rsid w:val="00007ABE"/>
    <w:rsid w:val="00027457"/>
    <w:rsid w:val="00031551"/>
    <w:rsid w:val="00033343"/>
    <w:rsid w:val="00034616"/>
    <w:rsid w:val="0005553C"/>
    <w:rsid w:val="0006063C"/>
    <w:rsid w:val="00070655"/>
    <w:rsid w:val="000778E2"/>
    <w:rsid w:val="00084B0A"/>
    <w:rsid w:val="0008506B"/>
    <w:rsid w:val="000B440F"/>
    <w:rsid w:val="000C61B6"/>
    <w:rsid w:val="000D393E"/>
    <w:rsid w:val="000E1D4B"/>
    <w:rsid w:val="000F3E66"/>
    <w:rsid w:val="00100CFA"/>
    <w:rsid w:val="00104741"/>
    <w:rsid w:val="001117FA"/>
    <w:rsid w:val="00111C5C"/>
    <w:rsid w:val="00115225"/>
    <w:rsid w:val="001205D7"/>
    <w:rsid w:val="00126E95"/>
    <w:rsid w:val="001332EC"/>
    <w:rsid w:val="00136C6F"/>
    <w:rsid w:val="00141275"/>
    <w:rsid w:val="00141371"/>
    <w:rsid w:val="00143330"/>
    <w:rsid w:val="001433FD"/>
    <w:rsid w:val="0015074B"/>
    <w:rsid w:val="0015353F"/>
    <w:rsid w:val="00157B5C"/>
    <w:rsid w:val="00162EA6"/>
    <w:rsid w:val="00171422"/>
    <w:rsid w:val="00182FED"/>
    <w:rsid w:val="00197A85"/>
    <w:rsid w:val="001A0304"/>
    <w:rsid w:val="001A0EF5"/>
    <w:rsid w:val="001A2646"/>
    <w:rsid w:val="001A29A9"/>
    <w:rsid w:val="001B7508"/>
    <w:rsid w:val="001C4035"/>
    <w:rsid w:val="001C4E7E"/>
    <w:rsid w:val="001C7356"/>
    <w:rsid w:val="001D4B8A"/>
    <w:rsid w:val="001E0EA6"/>
    <w:rsid w:val="001F43C1"/>
    <w:rsid w:val="00212232"/>
    <w:rsid w:val="002155E1"/>
    <w:rsid w:val="00215795"/>
    <w:rsid w:val="002278E2"/>
    <w:rsid w:val="00227B8F"/>
    <w:rsid w:val="00230581"/>
    <w:rsid w:val="00231D08"/>
    <w:rsid w:val="00260635"/>
    <w:rsid w:val="00266E00"/>
    <w:rsid w:val="00267A17"/>
    <w:rsid w:val="00271361"/>
    <w:rsid w:val="00280ED3"/>
    <w:rsid w:val="00284F77"/>
    <w:rsid w:val="00287CDB"/>
    <w:rsid w:val="00291EE0"/>
    <w:rsid w:val="002938D5"/>
    <w:rsid w:val="0029639D"/>
    <w:rsid w:val="00297CCB"/>
    <w:rsid w:val="002C0440"/>
    <w:rsid w:val="002C0628"/>
    <w:rsid w:val="002C3379"/>
    <w:rsid w:val="002D04EB"/>
    <w:rsid w:val="002D1690"/>
    <w:rsid w:val="002D3ADD"/>
    <w:rsid w:val="002E3C6F"/>
    <w:rsid w:val="002E5BD4"/>
    <w:rsid w:val="002F5EDB"/>
    <w:rsid w:val="00300A62"/>
    <w:rsid w:val="00313CE2"/>
    <w:rsid w:val="00326F90"/>
    <w:rsid w:val="00330D40"/>
    <w:rsid w:val="00331DFC"/>
    <w:rsid w:val="00336CFE"/>
    <w:rsid w:val="00340B3F"/>
    <w:rsid w:val="00347A7F"/>
    <w:rsid w:val="003562FB"/>
    <w:rsid w:val="003650AF"/>
    <w:rsid w:val="0036534D"/>
    <w:rsid w:val="00366BD4"/>
    <w:rsid w:val="003675AC"/>
    <w:rsid w:val="0037198A"/>
    <w:rsid w:val="00373714"/>
    <w:rsid w:val="00376535"/>
    <w:rsid w:val="0037705E"/>
    <w:rsid w:val="0038382E"/>
    <w:rsid w:val="0038511F"/>
    <w:rsid w:val="00387A49"/>
    <w:rsid w:val="003958CF"/>
    <w:rsid w:val="00396FFA"/>
    <w:rsid w:val="003A0DE0"/>
    <w:rsid w:val="003A18F1"/>
    <w:rsid w:val="003A4E69"/>
    <w:rsid w:val="003B103E"/>
    <w:rsid w:val="003C0184"/>
    <w:rsid w:val="003C067E"/>
    <w:rsid w:val="003C18AF"/>
    <w:rsid w:val="003C5883"/>
    <w:rsid w:val="003E1229"/>
    <w:rsid w:val="00402CD8"/>
    <w:rsid w:val="00405A00"/>
    <w:rsid w:val="004066DA"/>
    <w:rsid w:val="00406F05"/>
    <w:rsid w:val="0041002C"/>
    <w:rsid w:val="00410864"/>
    <w:rsid w:val="004128CB"/>
    <w:rsid w:val="004157F9"/>
    <w:rsid w:val="00416325"/>
    <w:rsid w:val="004247D8"/>
    <w:rsid w:val="00432DA0"/>
    <w:rsid w:val="00443071"/>
    <w:rsid w:val="00444DA9"/>
    <w:rsid w:val="0047223D"/>
    <w:rsid w:val="00473D97"/>
    <w:rsid w:val="00476846"/>
    <w:rsid w:val="0048510D"/>
    <w:rsid w:val="004859E8"/>
    <w:rsid w:val="004879BC"/>
    <w:rsid w:val="004A7540"/>
    <w:rsid w:val="004B4CB4"/>
    <w:rsid w:val="004B54A1"/>
    <w:rsid w:val="004D0B71"/>
    <w:rsid w:val="004D0F52"/>
    <w:rsid w:val="004D3775"/>
    <w:rsid w:val="004D38CF"/>
    <w:rsid w:val="004E1F74"/>
    <w:rsid w:val="004E2F6E"/>
    <w:rsid w:val="004F0B40"/>
    <w:rsid w:val="004F0D77"/>
    <w:rsid w:val="004F0F42"/>
    <w:rsid w:val="004F1DB4"/>
    <w:rsid w:val="00500567"/>
    <w:rsid w:val="00525336"/>
    <w:rsid w:val="0053336B"/>
    <w:rsid w:val="00556796"/>
    <w:rsid w:val="005728A5"/>
    <w:rsid w:val="005733B5"/>
    <w:rsid w:val="00584460"/>
    <w:rsid w:val="00587D3B"/>
    <w:rsid w:val="0059516A"/>
    <w:rsid w:val="005A12AE"/>
    <w:rsid w:val="005A5FA7"/>
    <w:rsid w:val="005A6A0F"/>
    <w:rsid w:val="005B4544"/>
    <w:rsid w:val="005B7D13"/>
    <w:rsid w:val="005C253B"/>
    <w:rsid w:val="005C7E5E"/>
    <w:rsid w:val="005D1310"/>
    <w:rsid w:val="005D1E01"/>
    <w:rsid w:val="005E1F28"/>
    <w:rsid w:val="005E258C"/>
    <w:rsid w:val="005F13BA"/>
    <w:rsid w:val="00624403"/>
    <w:rsid w:val="00630E9A"/>
    <w:rsid w:val="0063409F"/>
    <w:rsid w:val="00657469"/>
    <w:rsid w:val="0066003E"/>
    <w:rsid w:val="00665CF9"/>
    <w:rsid w:val="00665FD3"/>
    <w:rsid w:val="0066682B"/>
    <w:rsid w:val="006712CC"/>
    <w:rsid w:val="0067232E"/>
    <w:rsid w:val="00692DA8"/>
    <w:rsid w:val="00693E29"/>
    <w:rsid w:val="006A255C"/>
    <w:rsid w:val="006A44DA"/>
    <w:rsid w:val="006A6D4A"/>
    <w:rsid w:val="006B2317"/>
    <w:rsid w:val="006C434A"/>
    <w:rsid w:val="006C4CE6"/>
    <w:rsid w:val="006D23C3"/>
    <w:rsid w:val="006E3197"/>
    <w:rsid w:val="006F0647"/>
    <w:rsid w:val="006F1818"/>
    <w:rsid w:val="006F512D"/>
    <w:rsid w:val="006F53F7"/>
    <w:rsid w:val="007010DB"/>
    <w:rsid w:val="00707E77"/>
    <w:rsid w:val="0072128E"/>
    <w:rsid w:val="007305E0"/>
    <w:rsid w:val="00735256"/>
    <w:rsid w:val="007358CB"/>
    <w:rsid w:val="00735C04"/>
    <w:rsid w:val="00736F42"/>
    <w:rsid w:val="00737333"/>
    <w:rsid w:val="00746B67"/>
    <w:rsid w:val="00752B7B"/>
    <w:rsid w:val="007530F3"/>
    <w:rsid w:val="007578BE"/>
    <w:rsid w:val="0079328D"/>
    <w:rsid w:val="007A2928"/>
    <w:rsid w:val="007A2E22"/>
    <w:rsid w:val="007A71DD"/>
    <w:rsid w:val="007B533D"/>
    <w:rsid w:val="007D17E5"/>
    <w:rsid w:val="007D4981"/>
    <w:rsid w:val="007D56FD"/>
    <w:rsid w:val="007E1B3B"/>
    <w:rsid w:val="007E68FD"/>
    <w:rsid w:val="007F11E7"/>
    <w:rsid w:val="007F3301"/>
    <w:rsid w:val="007F369F"/>
    <w:rsid w:val="0081180C"/>
    <w:rsid w:val="008132B1"/>
    <w:rsid w:val="00824363"/>
    <w:rsid w:val="00825691"/>
    <w:rsid w:val="00835258"/>
    <w:rsid w:val="00841DC2"/>
    <w:rsid w:val="0085125F"/>
    <w:rsid w:val="00890AF5"/>
    <w:rsid w:val="0089272E"/>
    <w:rsid w:val="00892B27"/>
    <w:rsid w:val="008A4F61"/>
    <w:rsid w:val="008B2B69"/>
    <w:rsid w:val="008B4DFD"/>
    <w:rsid w:val="008B5213"/>
    <w:rsid w:val="008C570A"/>
    <w:rsid w:val="008D0A77"/>
    <w:rsid w:val="008D3B97"/>
    <w:rsid w:val="008E0D17"/>
    <w:rsid w:val="008E32E7"/>
    <w:rsid w:val="008E4CC0"/>
    <w:rsid w:val="008E763F"/>
    <w:rsid w:val="008F23E4"/>
    <w:rsid w:val="008F4B6A"/>
    <w:rsid w:val="00911C38"/>
    <w:rsid w:val="00912DEF"/>
    <w:rsid w:val="00915861"/>
    <w:rsid w:val="00916592"/>
    <w:rsid w:val="00934980"/>
    <w:rsid w:val="00944310"/>
    <w:rsid w:val="009457CF"/>
    <w:rsid w:val="0095331D"/>
    <w:rsid w:val="009847DF"/>
    <w:rsid w:val="00994DB1"/>
    <w:rsid w:val="009A0F01"/>
    <w:rsid w:val="009A1A3C"/>
    <w:rsid w:val="009A213D"/>
    <w:rsid w:val="009A64C3"/>
    <w:rsid w:val="009C201B"/>
    <w:rsid w:val="009E126B"/>
    <w:rsid w:val="009E18A4"/>
    <w:rsid w:val="009E59DF"/>
    <w:rsid w:val="009E66A9"/>
    <w:rsid w:val="009E73CF"/>
    <w:rsid w:val="009F2D73"/>
    <w:rsid w:val="00A0185B"/>
    <w:rsid w:val="00A01D50"/>
    <w:rsid w:val="00A02532"/>
    <w:rsid w:val="00A1505F"/>
    <w:rsid w:val="00A16756"/>
    <w:rsid w:val="00A17881"/>
    <w:rsid w:val="00A23AEB"/>
    <w:rsid w:val="00A24013"/>
    <w:rsid w:val="00A32093"/>
    <w:rsid w:val="00A40A6E"/>
    <w:rsid w:val="00A510E1"/>
    <w:rsid w:val="00A60BF2"/>
    <w:rsid w:val="00A74CF8"/>
    <w:rsid w:val="00A900BC"/>
    <w:rsid w:val="00AA1D8D"/>
    <w:rsid w:val="00AA68A8"/>
    <w:rsid w:val="00AB6DB4"/>
    <w:rsid w:val="00AC0148"/>
    <w:rsid w:val="00AC5927"/>
    <w:rsid w:val="00AD0EB0"/>
    <w:rsid w:val="00AD18AC"/>
    <w:rsid w:val="00AD2C5D"/>
    <w:rsid w:val="00AD302C"/>
    <w:rsid w:val="00AD3BCC"/>
    <w:rsid w:val="00AD4AEB"/>
    <w:rsid w:val="00AD6A7A"/>
    <w:rsid w:val="00AE3B87"/>
    <w:rsid w:val="00AE4BB4"/>
    <w:rsid w:val="00AF1826"/>
    <w:rsid w:val="00B008B4"/>
    <w:rsid w:val="00B12028"/>
    <w:rsid w:val="00B12106"/>
    <w:rsid w:val="00B15125"/>
    <w:rsid w:val="00B20F41"/>
    <w:rsid w:val="00B27D77"/>
    <w:rsid w:val="00B31D75"/>
    <w:rsid w:val="00B34C57"/>
    <w:rsid w:val="00B4155B"/>
    <w:rsid w:val="00B47730"/>
    <w:rsid w:val="00B55C21"/>
    <w:rsid w:val="00B57D14"/>
    <w:rsid w:val="00B65DDD"/>
    <w:rsid w:val="00B67B91"/>
    <w:rsid w:val="00B77E68"/>
    <w:rsid w:val="00B87933"/>
    <w:rsid w:val="00B948C8"/>
    <w:rsid w:val="00BA4323"/>
    <w:rsid w:val="00BB1256"/>
    <w:rsid w:val="00BB226F"/>
    <w:rsid w:val="00BC0CBF"/>
    <w:rsid w:val="00BC7565"/>
    <w:rsid w:val="00BD4E84"/>
    <w:rsid w:val="00BD4F3D"/>
    <w:rsid w:val="00BF3434"/>
    <w:rsid w:val="00BF4F3F"/>
    <w:rsid w:val="00BF4F5C"/>
    <w:rsid w:val="00C05F46"/>
    <w:rsid w:val="00C302A4"/>
    <w:rsid w:val="00C3428D"/>
    <w:rsid w:val="00C35B24"/>
    <w:rsid w:val="00C41652"/>
    <w:rsid w:val="00C4496F"/>
    <w:rsid w:val="00C47D3B"/>
    <w:rsid w:val="00C538C6"/>
    <w:rsid w:val="00C6379D"/>
    <w:rsid w:val="00C7302C"/>
    <w:rsid w:val="00C8151A"/>
    <w:rsid w:val="00C96EFA"/>
    <w:rsid w:val="00CA1D50"/>
    <w:rsid w:val="00CA3BE3"/>
    <w:rsid w:val="00CA57FF"/>
    <w:rsid w:val="00CA69D7"/>
    <w:rsid w:val="00CB0664"/>
    <w:rsid w:val="00CC014F"/>
    <w:rsid w:val="00CC089C"/>
    <w:rsid w:val="00CD7C37"/>
    <w:rsid w:val="00CE102F"/>
    <w:rsid w:val="00CF0BAD"/>
    <w:rsid w:val="00CF3209"/>
    <w:rsid w:val="00CF50A6"/>
    <w:rsid w:val="00D0372D"/>
    <w:rsid w:val="00D03AE1"/>
    <w:rsid w:val="00D113F1"/>
    <w:rsid w:val="00D17EA3"/>
    <w:rsid w:val="00D227DA"/>
    <w:rsid w:val="00D241AD"/>
    <w:rsid w:val="00D3247E"/>
    <w:rsid w:val="00D32BAC"/>
    <w:rsid w:val="00D339AB"/>
    <w:rsid w:val="00D35FC8"/>
    <w:rsid w:val="00D37CD8"/>
    <w:rsid w:val="00D41CC0"/>
    <w:rsid w:val="00D4248F"/>
    <w:rsid w:val="00D441DD"/>
    <w:rsid w:val="00D54E93"/>
    <w:rsid w:val="00D57070"/>
    <w:rsid w:val="00D66BBF"/>
    <w:rsid w:val="00D71A6C"/>
    <w:rsid w:val="00D87376"/>
    <w:rsid w:val="00DA7345"/>
    <w:rsid w:val="00DB0546"/>
    <w:rsid w:val="00DC2158"/>
    <w:rsid w:val="00DD6043"/>
    <w:rsid w:val="00DE3A81"/>
    <w:rsid w:val="00DF6D31"/>
    <w:rsid w:val="00E020F0"/>
    <w:rsid w:val="00E117C7"/>
    <w:rsid w:val="00E26222"/>
    <w:rsid w:val="00E306EC"/>
    <w:rsid w:val="00E3233A"/>
    <w:rsid w:val="00E37DE1"/>
    <w:rsid w:val="00E43BF4"/>
    <w:rsid w:val="00E470C4"/>
    <w:rsid w:val="00E51064"/>
    <w:rsid w:val="00E625CD"/>
    <w:rsid w:val="00E66ADB"/>
    <w:rsid w:val="00E77B02"/>
    <w:rsid w:val="00E91D95"/>
    <w:rsid w:val="00E937A2"/>
    <w:rsid w:val="00E938A5"/>
    <w:rsid w:val="00E9744D"/>
    <w:rsid w:val="00EA0B59"/>
    <w:rsid w:val="00EA2947"/>
    <w:rsid w:val="00EA7FCE"/>
    <w:rsid w:val="00EB101A"/>
    <w:rsid w:val="00EC0298"/>
    <w:rsid w:val="00EC25FD"/>
    <w:rsid w:val="00EE2D9F"/>
    <w:rsid w:val="00EF4C55"/>
    <w:rsid w:val="00F04D05"/>
    <w:rsid w:val="00F15273"/>
    <w:rsid w:val="00F3346A"/>
    <w:rsid w:val="00F35317"/>
    <w:rsid w:val="00F37DD8"/>
    <w:rsid w:val="00F4367B"/>
    <w:rsid w:val="00F43714"/>
    <w:rsid w:val="00F46862"/>
    <w:rsid w:val="00F51047"/>
    <w:rsid w:val="00F571F6"/>
    <w:rsid w:val="00F608D7"/>
    <w:rsid w:val="00F655D1"/>
    <w:rsid w:val="00F750A2"/>
    <w:rsid w:val="00F769E3"/>
    <w:rsid w:val="00F80781"/>
    <w:rsid w:val="00F819A3"/>
    <w:rsid w:val="00F84941"/>
    <w:rsid w:val="00F877B2"/>
    <w:rsid w:val="00F905FD"/>
    <w:rsid w:val="00F97274"/>
    <w:rsid w:val="00FA1606"/>
    <w:rsid w:val="00FA19CA"/>
    <w:rsid w:val="00FB1FC3"/>
    <w:rsid w:val="00FB3333"/>
    <w:rsid w:val="00FC0301"/>
    <w:rsid w:val="00FC4FA5"/>
    <w:rsid w:val="00FC693F"/>
    <w:rsid w:val="00FD1389"/>
    <w:rsid w:val="00F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36F40"/>
  <w14:defaultImageDpi w14:val="330"/>
  <w15:docId w15:val="{0BA695C0-E614-4E00-8DAE-56D08CB1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7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Becky Burman</cp:lastModifiedBy>
  <cp:revision>2</cp:revision>
  <dcterms:created xsi:type="dcterms:W3CDTF">2026-04-06T14:44:00Z</dcterms:created>
  <dcterms:modified xsi:type="dcterms:W3CDTF">2026-04-06T14:44:00Z</dcterms:modified>
  <cp:category/>
</cp:coreProperties>
</file>