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1C73" w14:textId="77D3358D" w:rsidR="004D0B71" w:rsidRPr="00BD4F3D" w:rsidRDefault="004D0B71" w:rsidP="009E66A9">
      <w:pPr>
        <w:pStyle w:val="Title"/>
        <w:rPr>
          <w:rFonts w:ascii="Arial" w:hAnsi="Arial" w:cs="Arial"/>
          <w:b/>
          <w:bCs/>
          <w:color w:val="000000" w:themeColor="text1"/>
        </w:rPr>
      </w:pPr>
      <w:r w:rsidRPr="00BD4F3D">
        <w:rPr>
          <w:rFonts w:ascii="Arial" w:hAnsi="Arial" w:cs="Arial"/>
          <w:b/>
          <w:bCs/>
          <w:color w:val="000000" w:themeColor="text1"/>
        </w:rPr>
        <w:t>ULLENHALL PARISH COUNCIL</w:t>
      </w:r>
    </w:p>
    <w:p w14:paraId="12BE1F9C" w14:textId="675B6531" w:rsidR="004D0B71" w:rsidRPr="003C18AF" w:rsidRDefault="004D0B71" w:rsidP="003C18AF">
      <w:pPr>
        <w:pStyle w:val="Heading1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Parish Council Meeting Agenda</w:t>
      </w:r>
    </w:p>
    <w:p w14:paraId="04240753" w14:textId="5CA6B91A" w:rsidR="003C18AF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Date: Tuesday</w:t>
      </w:r>
      <w:r w:rsidR="00100CFA" w:rsidRPr="00BD4F3D">
        <w:rPr>
          <w:rFonts w:ascii="Arial" w:hAnsi="Arial" w:cs="Arial"/>
          <w:color w:val="000000" w:themeColor="text1"/>
        </w:rPr>
        <w:t xml:space="preserve"> </w:t>
      </w:r>
      <w:r w:rsidR="00D339AB">
        <w:rPr>
          <w:rFonts w:ascii="Arial" w:hAnsi="Arial" w:cs="Arial"/>
          <w:color w:val="000000" w:themeColor="text1"/>
        </w:rPr>
        <w:t>3</w:t>
      </w:r>
      <w:r w:rsidR="00D339AB" w:rsidRPr="00D339AB">
        <w:rPr>
          <w:rFonts w:ascii="Arial" w:hAnsi="Arial" w:cs="Arial"/>
          <w:color w:val="000000" w:themeColor="text1"/>
          <w:vertAlign w:val="superscript"/>
        </w:rPr>
        <w:t>rd</w:t>
      </w:r>
      <w:r w:rsidR="00D339AB">
        <w:rPr>
          <w:rFonts w:ascii="Arial" w:hAnsi="Arial" w:cs="Arial"/>
          <w:color w:val="000000" w:themeColor="text1"/>
        </w:rPr>
        <w:t xml:space="preserve"> </w:t>
      </w:r>
      <w:r w:rsidR="008A4F61">
        <w:rPr>
          <w:rFonts w:ascii="Arial" w:hAnsi="Arial" w:cs="Arial"/>
          <w:color w:val="000000" w:themeColor="text1"/>
        </w:rPr>
        <w:t>M</w:t>
      </w:r>
      <w:r w:rsidR="001B7508">
        <w:rPr>
          <w:rFonts w:ascii="Arial" w:hAnsi="Arial" w:cs="Arial"/>
          <w:color w:val="000000" w:themeColor="text1"/>
        </w:rPr>
        <w:t>arch 2026</w:t>
      </w:r>
    </w:p>
    <w:p w14:paraId="29417D15" w14:textId="266B7995" w:rsidR="003958CF" w:rsidRPr="00BD4F3D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Time: 7:00 PM</w:t>
      </w:r>
    </w:p>
    <w:p w14:paraId="2DDE0D5E" w14:textId="5B442D14" w:rsidR="00C6379D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Venue: Committee Room, Ullenhall Village Hall</w:t>
      </w:r>
    </w:p>
    <w:p w14:paraId="6CE73A7E" w14:textId="77777777" w:rsidR="002C0628" w:rsidRDefault="002C0628">
      <w:pPr>
        <w:rPr>
          <w:rFonts w:ascii="Arial" w:hAnsi="Arial" w:cs="Arial"/>
          <w:color w:val="000000" w:themeColor="text1"/>
        </w:rPr>
      </w:pPr>
    </w:p>
    <w:p w14:paraId="01270273" w14:textId="1E572646" w:rsidR="006F53F7" w:rsidRDefault="00CD7C37" w:rsidP="002C062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C0628">
        <w:rPr>
          <w:rFonts w:ascii="Arial" w:hAnsi="Arial" w:cs="Arial"/>
          <w:b/>
          <w:bCs/>
          <w:color w:val="000000" w:themeColor="text1"/>
          <w:sz w:val="28"/>
          <w:szCs w:val="28"/>
        </w:rPr>
        <w:t>1.Apologies for abs</w:t>
      </w:r>
      <w:r w:rsidR="002C0628" w:rsidRPr="002C0628">
        <w:rPr>
          <w:rFonts w:ascii="Arial" w:hAnsi="Arial" w:cs="Arial"/>
          <w:b/>
          <w:bCs/>
          <w:color w:val="000000" w:themeColor="text1"/>
          <w:sz w:val="28"/>
          <w:szCs w:val="28"/>
        </w:rPr>
        <w:t>ence</w:t>
      </w:r>
    </w:p>
    <w:p w14:paraId="6E085FB7" w14:textId="77777777" w:rsidR="002C0628" w:rsidRPr="002C0628" w:rsidRDefault="002C0628" w:rsidP="002C062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3CA75B0" w14:textId="77777777" w:rsidR="003958CF" w:rsidRPr="00BD4F3D" w:rsidRDefault="004D0B71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2. Approval of Minutes</w:t>
      </w:r>
    </w:p>
    <w:p w14:paraId="54456C71" w14:textId="315238FA" w:rsidR="00892B27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 xml:space="preserve">To approve the minutes of the meeting held </w:t>
      </w:r>
      <w:r w:rsidR="00AD0EB0" w:rsidRPr="00BD4F3D">
        <w:rPr>
          <w:rFonts w:ascii="Arial" w:hAnsi="Arial" w:cs="Arial"/>
          <w:color w:val="000000" w:themeColor="text1"/>
        </w:rPr>
        <w:t>o</w:t>
      </w:r>
      <w:r w:rsidR="00D339AB">
        <w:rPr>
          <w:rFonts w:ascii="Arial" w:hAnsi="Arial" w:cs="Arial"/>
          <w:color w:val="000000" w:themeColor="text1"/>
        </w:rPr>
        <w:t xml:space="preserve">n </w:t>
      </w:r>
      <w:r w:rsidR="001B7508">
        <w:rPr>
          <w:rFonts w:ascii="Arial" w:hAnsi="Arial" w:cs="Arial"/>
          <w:color w:val="000000" w:themeColor="text1"/>
        </w:rPr>
        <w:t>3</w:t>
      </w:r>
      <w:r w:rsidR="001B7508" w:rsidRPr="001B7508">
        <w:rPr>
          <w:rFonts w:ascii="Arial" w:hAnsi="Arial" w:cs="Arial"/>
          <w:color w:val="000000" w:themeColor="text1"/>
          <w:vertAlign w:val="superscript"/>
        </w:rPr>
        <w:t>rd</w:t>
      </w:r>
      <w:r w:rsidR="001B7508">
        <w:rPr>
          <w:rFonts w:ascii="Arial" w:hAnsi="Arial" w:cs="Arial"/>
          <w:color w:val="000000" w:themeColor="text1"/>
        </w:rPr>
        <w:t xml:space="preserve"> February</w:t>
      </w:r>
      <w:r w:rsidR="001332EC">
        <w:rPr>
          <w:rFonts w:ascii="Arial" w:hAnsi="Arial" w:cs="Arial"/>
          <w:color w:val="000000" w:themeColor="text1"/>
        </w:rPr>
        <w:t xml:space="preserve"> 2026</w:t>
      </w:r>
    </w:p>
    <w:p w14:paraId="0287CBF3" w14:textId="77777777" w:rsidR="006F53F7" w:rsidRPr="00BD4F3D" w:rsidRDefault="006F53F7">
      <w:pPr>
        <w:rPr>
          <w:rFonts w:ascii="Arial" w:hAnsi="Arial" w:cs="Arial"/>
          <w:color w:val="000000" w:themeColor="text1"/>
        </w:rPr>
      </w:pPr>
    </w:p>
    <w:p w14:paraId="6D2A4801" w14:textId="3C2DE5CE" w:rsidR="00C6379D" w:rsidRDefault="004D0B71" w:rsidP="009A1A3C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3. Declarations of Interest</w:t>
      </w:r>
    </w:p>
    <w:p w14:paraId="4ABFBEC5" w14:textId="77777777" w:rsidR="006F53F7" w:rsidRPr="006F53F7" w:rsidRDefault="006F53F7" w:rsidP="006F53F7"/>
    <w:p w14:paraId="066C737F" w14:textId="41F393A8" w:rsidR="00C6379D" w:rsidRDefault="004D0B71" w:rsidP="009A1A3C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4. Open Forum</w:t>
      </w:r>
    </w:p>
    <w:p w14:paraId="2FB8C428" w14:textId="77777777" w:rsidR="006F53F7" w:rsidRPr="006F53F7" w:rsidRDefault="006F53F7" w:rsidP="006F53F7"/>
    <w:p w14:paraId="562B038D" w14:textId="77777777" w:rsidR="003958CF" w:rsidRPr="00BD4F3D" w:rsidRDefault="004D0B71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5. District and County Councillor Reports</w:t>
      </w:r>
    </w:p>
    <w:p w14:paraId="4B341402" w14:textId="77777777" w:rsidR="003958CF" w:rsidRPr="00BD4F3D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- District Councillor: Cllr Shenton</w:t>
      </w:r>
    </w:p>
    <w:p w14:paraId="0B330A83" w14:textId="705A1B78" w:rsidR="00B12106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- County Councillor: Cllr Crocker</w:t>
      </w:r>
    </w:p>
    <w:p w14:paraId="5853BAFF" w14:textId="77777777" w:rsidR="006F53F7" w:rsidRPr="00BD4F3D" w:rsidRDefault="006F53F7">
      <w:pPr>
        <w:rPr>
          <w:rFonts w:ascii="Arial" w:hAnsi="Arial" w:cs="Arial"/>
          <w:color w:val="000000" w:themeColor="text1"/>
        </w:rPr>
      </w:pPr>
    </w:p>
    <w:p w14:paraId="50234C98" w14:textId="77777777" w:rsidR="003958CF" w:rsidRPr="00BD4F3D" w:rsidRDefault="004D0B71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6. Planning Matters</w:t>
      </w:r>
    </w:p>
    <w:p w14:paraId="753E3B2F" w14:textId="0C49F910" w:rsidR="003958CF" w:rsidRDefault="004D0B71">
      <w:pPr>
        <w:rPr>
          <w:rFonts w:ascii="Arial" w:hAnsi="Arial" w:cs="Arial"/>
          <w:b/>
          <w:bCs/>
          <w:color w:val="000000" w:themeColor="text1"/>
        </w:rPr>
      </w:pPr>
      <w:r w:rsidRPr="00BD4F3D">
        <w:rPr>
          <w:rFonts w:ascii="Arial" w:hAnsi="Arial" w:cs="Arial"/>
          <w:b/>
          <w:bCs/>
          <w:color w:val="000000" w:themeColor="text1"/>
        </w:rPr>
        <w:t>a. New Planning Applications</w:t>
      </w:r>
    </w:p>
    <w:p w14:paraId="2E682011" w14:textId="56F7E0B2" w:rsidR="00BA4323" w:rsidRPr="00E77B02" w:rsidRDefault="00BA4323">
      <w:pPr>
        <w:rPr>
          <w:rFonts w:ascii="Arial" w:hAnsi="Arial" w:cs="Arial"/>
          <w:i/>
          <w:color w:val="000000" w:themeColor="text1"/>
          <w:lang w:val="en-GB"/>
        </w:rPr>
      </w:pPr>
      <w:r w:rsidRPr="00BA4323">
        <w:rPr>
          <w:rFonts w:ascii="Arial" w:hAnsi="Arial" w:cs="Arial"/>
          <w:i/>
          <w:color w:val="000000" w:themeColor="text1"/>
          <w:lang w:val="en-GB"/>
        </w:rPr>
        <w:t>Application(s) reference: 26/00058/COUQ</w:t>
      </w:r>
      <w:r w:rsidR="00BB226F" w:rsidRPr="00E77B02">
        <w:rPr>
          <w:rFonts w:ascii="Arial" w:hAnsi="Arial" w:cs="Arial"/>
          <w:i/>
          <w:color w:val="000000" w:themeColor="text1"/>
          <w:lang w:val="en-GB"/>
        </w:rPr>
        <w:t xml:space="preserve"> </w:t>
      </w:r>
      <w:r w:rsidRPr="00BA4323">
        <w:rPr>
          <w:rFonts w:ascii="Arial" w:hAnsi="Arial" w:cs="Arial"/>
          <w:color w:val="000000" w:themeColor="text1"/>
          <w:lang w:val="en-GB"/>
        </w:rPr>
        <w:t>Prior approval for the change of use of agricultural buildings to no.1 dwellinghouse and associated operational development</w:t>
      </w:r>
      <w:r w:rsidR="00BB226F" w:rsidRPr="00E77B02">
        <w:rPr>
          <w:rFonts w:ascii="Arial" w:hAnsi="Arial" w:cs="Arial"/>
          <w:i/>
          <w:color w:val="000000" w:themeColor="text1"/>
          <w:lang w:val="en-GB"/>
        </w:rPr>
        <w:t xml:space="preserve"> </w:t>
      </w:r>
      <w:r w:rsidRPr="00BA4323">
        <w:rPr>
          <w:rFonts w:ascii="Arial" w:hAnsi="Arial" w:cs="Arial"/>
          <w:color w:val="000000" w:themeColor="text1"/>
          <w:lang w:val="en-GB"/>
        </w:rPr>
        <w:t>A</w:t>
      </w:r>
      <w:r w:rsidR="00BB226F" w:rsidRPr="00E77B02">
        <w:rPr>
          <w:rFonts w:ascii="Arial" w:hAnsi="Arial" w:cs="Arial"/>
          <w:color w:val="000000" w:themeColor="text1"/>
          <w:lang w:val="en-GB"/>
        </w:rPr>
        <w:t xml:space="preserve">t: </w:t>
      </w:r>
      <w:r w:rsidRPr="00BA4323">
        <w:rPr>
          <w:rFonts w:ascii="Arial" w:hAnsi="Arial" w:cs="Arial"/>
          <w:color w:val="000000" w:themeColor="text1"/>
          <w:lang w:val="en-GB"/>
        </w:rPr>
        <w:t>The Old House, Gentlemans Lane, Ullenhall, Henley-in-Arden B95 5P</w:t>
      </w:r>
      <w:r w:rsidR="00E77B02" w:rsidRPr="00E77B02">
        <w:rPr>
          <w:rFonts w:ascii="Arial" w:hAnsi="Arial" w:cs="Arial"/>
          <w:color w:val="000000" w:themeColor="text1"/>
          <w:lang w:val="en-GB"/>
        </w:rPr>
        <w:t>T</w:t>
      </w:r>
    </w:p>
    <w:p w14:paraId="4E7D5E04" w14:textId="411BFC64" w:rsidR="00D57070" w:rsidRPr="001332EC" w:rsidRDefault="004D0B71" w:rsidP="001332EC">
      <w:pPr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BD4F3D">
        <w:rPr>
          <w:rFonts w:ascii="Arial" w:hAnsi="Arial" w:cs="Arial"/>
          <w:b/>
          <w:bCs/>
          <w:color w:val="000000" w:themeColor="text1"/>
        </w:rPr>
        <w:t>b. Planning Decisions</w:t>
      </w:r>
      <w:r w:rsidR="000778E2">
        <w:rPr>
          <w:rFonts w:ascii="Arial" w:hAnsi="Arial" w:cs="Arial"/>
          <w:b/>
          <w:bCs/>
          <w:color w:val="000000" w:themeColor="text1"/>
        </w:rPr>
        <w:t xml:space="preserve"> </w:t>
      </w:r>
      <w:r w:rsidR="00D66BBF">
        <w:rPr>
          <w:rFonts w:ascii="Arial" w:hAnsi="Arial" w:cs="Arial"/>
          <w:b/>
          <w:bCs/>
          <w:color w:val="000000" w:themeColor="text1"/>
        </w:rPr>
        <w:t>– None received</w:t>
      </w:r>
    </w:p>
    <w:p w14:paraId="41C77DCE" w14:textId="47E1FB7F" w:rsidR="009A1A3C" w:rsidRPr="009A1A3C" w:rsidRDefault="004D0B71">
      <w:pPr>
        <w:rPr>
          <w:rFonts w:ascii="Arial" w:hAnsi="Arial" w:cs="Arial"/>
          <w:b/>
          <w:bCs/>
          <w:color w:val="000000" w:themeColor="text1"/>
        </w:rPr>
      </w:pPr>
      <w:r w:rsidRPr="009A1A3C">
        <w:rPr>
          <w:rFonts w:ascii="Arial" w:hAnsi="Arial" w:cs="Arial"/>
          <w:b/>
          <w:bCs/>
          <w:color w:val="000000" w:themeColor="text1"/>
        </w:rPr>
        <w:t>c. Planning Appeals</w:t>
      </w:r>
      <w:r w:rsidR="009A1A3C" w:rsidRPr="009A1A3C">
        <w:rPr>
          <w:rFonts w:ascii="Arial" w:hAnsi="Arial" w:cs="Arial"/>
          <w:b/>
          <w:bCs/>
          <w:color w:val="000000" w:themeColor="text1"/>
        </w:rPr>
        <w:t xml:space="preserve"> </w:t>
      </w:r>
      <w:r w:rsidRPr="009A1A3C">
        <w:rPr>
          <w:rFonts w:ascii="Arial" w:hAnsi="Arial" w:cs="Arial"/>
          <w:b/>
          <w:bCs/>
          <w:color w:val="000000" w:themeColor="text1"/>
        </w:rPr>
        <w:t>- None received</w:t>
      </w:r>
    </w:p>
    <w:p w14:paraId="53EB779E" w14:textId="77777777" w:rsidR="003958CF" w:rsidRPr="00BD4F3D" w:rsidRDefault="004D0B71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lastRenderedPageBreak/>
        <w:t>7. Finance</w:t>
      </w:r>
    </w:p>
    <w:p w14:paraId="0B58C1F1" w14:textId="77777777" w:rsidR="003958CF" w:rsidRPr="00BD4F3D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Account Balances:</w:t>
      </w:r>
    </w:p>
    <w:p w14:paraId="6714F059" w14:textId="41AC1889" w:rsidR="003958CF" w:rsidRPr="00BD4F3D" w:rsidRDefault="004D0B71">
      <w:pPr>
        <w:rPr>
          <w:rFonts w:ascii="Arial" w:hAnsi="Arial" w:cs="Arial"/>
          <w:b/>
          <w:bCs/>
          <w:color w:val="000000" w:themeColor="text1"/>
        </w:rPr>
      </w:pPr>
      <w:r w:rsidRPr="00BD4F3D">
        <w:rPr>
          <w:rFonts w:ascii="Arial" w:hAnsi="Arial" w:cs="Arial"/>
          <w:b/>
          <w:bCs/>
          <w:color w:val="000000" w:themeColor="text1"/>
        </w:rPr>
        <w:t>- Precept Account: £</w:t>
      </w:r>
      <w:r w:rsidR="005A6A0F">
        <w:rPr>
          <w:rFonts w:ascii="Arial" w:hAnsi="Arial" w:cs="Arial"/>
          <w:b/>
          <w:bCs/>
          <w:color w:val="000000" w:themeColor="text1"/>
        </w:rPr>
        <w:t>4,982.03</w:t>
      </w:r>
    </w:p>
    <w:p w14:paraId="0F56F507" w14:textId="5C202728" w:rsidR="006F53F7" w:rsidRPr="00BD4F3D" w:rsidRDefault="004D0B71">
      <w:pPr>
        <w:rPr>
          <w:rFonts w:ascii="Arial" w:hAnsi="Arial" w:cs="Arial"/>
          <w:b/>
          <w:bCs/>
          <w:color w:val="000000" w:themeColor="text1"/>
        </w:rPr>
      </w:pPr>
      <w:r w:rsidRPr="00BD4F3D">
        <w:rPr>
          <w:rFonts w:ascii="Arial" w:hAnsi="Arial" w:cs="Arial"/>
          <w:b/>
          <w:bCs/>
          <w:color w:val="000000" w:themeColor="text1"/>
        </w:rPr>
        <w:t>- Charity Account: £</w:t>
      </w:r>
      <w:r w:rsidR="00D54E93">
        <w:rPr>
          <w:rFonts w:ascii="Arial" w:hAnsi="Arial" w:cs="Arial"/>
          <w:b/>
          <w:bCs/>
          <w:color w:val="000000" w:themeColor="text1"/>
        </w:rPr>
        <w:t>9,977.01</w:t>
      </w:r>
    </w:p>
    <w:p w14:paraId="1D8E1006" w14:textId="77777777" w:rsidR="003958CF" w:rsidRPr="00BD4F3D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Payments to Approve:</w:t>
      </w:r>
    </w:p>
    <w:p w14:paraId="6E0987D9" w14:textId="753E380A" w:rsidR="003958CF" w:rsidRPr="00BD4F3D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1. Clerk’s Pay (</w:t>
      </w:r>
      <w:r w:rsidR="00340B3F">
        <w:rPr>
          <w:rFonts w:ascii="Arial" w:hAnsi="Arial" w:cs="Arial"/>
          <w:color w:val="000000" w:themeColor="text1"/>
        </w:rPr>
        <w:t>February</w:t>
      </w:r>
      <w:r w:rsidR="00D17EA3" w:rsidRPr="00BD4F3D">
        <w:rPr>
          <w:rFonts w:ascii="Arial" w:hAnsi="Arial" w:cs="Arial"/>
          <w:color w:val="000000" w:themeColor="text1"/>
        </w:rPr>
        <w:t>)</w:t>
      </w:r>
      <w:r w:rsidRPr="00BD4F3D">
        <w:rPr>
          <w:rFonts w:ascii="Arial" w:hAnsi="Arial" w:cs="Arial"/>
          <w:color w:val="000000" w:themeColor="text1"/>
        </w:rPr>
        <w:t xml:space="preserve"> – £</w:t>
      </w:r>
      <w:r w:rsidR="003C5883" w:rsidRPr="00BD4F3D">
        <w:rPr>
          <w:rFonts w:ascii="Arial" w:hAnsi="Arial" w:cs="Arial"/>
          <w:color w:val="000000" w:themeColor="text1"/>
        </w:rPr>
        <w:t>330.</w:t>
      </w:r>
      <w:r w:rsidR="00A900BC" w:rsidRPr="00BD4F3D">
        <w:rPr>
          <w:rFonts w:ascii="Arial" w:hAnsi="Arial" w:cs="Arial"/>
          <w:color w:val="000000" w:themeColor="text1"/>
        </w:rPr>
        <w:t>98</w:t>
      </w:r>
    </w:p>
    <w:p w14:paraId="7EAD8F95" w14:textId="77777777" w:rsidR="003958CF" w:rsidRPr="00BD4F3D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2. Clerk’s Home Working Allowance – £20.00</w:t>
      </w:r>
    </w:p>
    <w:p w14:paraId="5C47FF2C" w14:textId="5C36E087" w:rsidR="00BF4F5C" w:rsidRPr="00BD4F3D" w:rsidRDefault="006F1818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3. Lloyds Acct service Charge £4.25 (DD)</w:t>
      </w:r>
    </w:p>
    <w:p w14:paraId="636A3BCA" w14:textId="25F476E7" w:rsidR="003958CF" w:rsidRPr="00BD4F3D" w:rsidRDefault="007D56FD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4</w:t>
      </w:r>
      <w:r w:rsidR="004D0B71" w:rsidRPr="00BD4F3D">
        <w:rPr>
          <w:rFonts w:ascii="Arial" w:hAnsi="Arial" w:cs="Arial"/>
          <w:color w:val="000000" w:themeColor="text1"/>
        </w:rPr>
        <w:t>. Sky Business Broadband – £</w:t>
      </w:r>
      <w:r w:rsidR="006A255C" w:rsidRPr="00BD4F3D">
        <w:rPr>
          <w:rFonts w:ascii="Arial" w:hAnsi="Arial" w:cs="Arial"/>
          <w:color w:val="000000" w:themeColor="text1"/>
        </w:rPr>
        <w:t>3</w:t>
      </w:r>
      <w:r w:rsidR="0072128E" w:rsidRPr="00BD4F3D">
        <w:rPr>
          <w:rFonts w:ascii="Arial" w:hAnsi="Arial" w:cs="Arial"/>
          <w:color w:val="000000" w:themeColor="text1"/>
        </w:rPr>
        <w:t>1.74</w:t>
      </w:r>
      <w:r w:rsidR="004D0B71" w:rsidRPr="00BD4F3D">
        <w:rPr>
          <w:rFonts w:ascii="Arial" w:hAnsi="Arial" w:cs="Arial"/>
          <w:color w:val="000000" w:themeColor="text1"/>
        </w:rPr>
        <w:t xml:space="preserve"> (incl. VAT £</w:t>
      </w:r>
      <w:r w:rsidR="00665CF9" w:rsidRPr="00BD4F3D">
        <w:rPr>
          <w:rFonts w:ascii="Arial" w:hAnsi="Arial" w:cs="Arial"/>
          <w:color w:val="000000" w:themeColor="text1"/>
        </w:rPr>
        <w:t>5.</w:t>
      </w:r>
      <w:r w:rsidR="009E59DF" w:rsidRPr="00BD4F3D">
        <w:rPr>
          <w:rFonts w:ascii="Arial" w:hAnsi="Arial" w:cs="Arial"/>
          <w:color w:val="000000" w:themeColor="text1"/>
        </w:rPr>
        <w:t>2</w:t>
      </w:r>
      <w:r w:rsidR="00665CF9" w:rsidRPr="00BD4F3D">
        <w:rPr>
          <w:rFonts w:ascii="Arial" w:hAnsi="Arial" w:cs="Arial"/>
          <w:color w:val="000000" w:themeColor="text1"/>
        </w:rPr>
        <w:t>9</w:t>
      </w:r>
      <w:r w:rsidR="004D0B71" w:rsidRPr="00BD4F3D">
        <w:rPr>
          <w:rFonts w:ascii="Arial" w:hAnsi="Arial" w:cs="Arial"/>
          <w:color w:val="000000" w:themeColor="text1"/>
        </w:rPr>
        <w:t xml:space="preserve">) </w:t>
      </w:r>
      <w:r w:rsidR="00D17EA3" w:rsidRPr="00BD4F3D">
        <w:rPr>
          <w:rFonts w:ascii="Arial" w:hAnsi="Arial" w:cs="Arial"/>
          <w:color w:val="000000" w:themeColor="text1"/>
        </w:rPr>
        <w:t>(DD)</w:t>
      </w:r>
    </w:p>
    <w:p w14:paraId="68422D5C" w14:textId="5FD6121F" w:rsidR="00444DA9" w:rsidRDefault="007D56FD" w:rsidP="00B12106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5</w:t>
      </w:r>
      <w:r w:rsidR="004D0B71" w:rsidRPr="00BD4F3D">
        <w:rPr>
          <w:rFonts w:ascii="Arial" w:hAnsi="Arial" w:cs="Arial"/>
          <w:color w:val="000000" w:themeColor="text1"/>
        </w:rPr>
        <w:t xml:space="preserve">. </w:t>
      </w:r>
      <w:r w:rsidR="00F84941" w:rsidRPr="00BD4F3D">
        <w:rPr>
          <w:rFonts w:ascii="Arial" w:hAnsi="Arial" w:cs="Arial"/>
          <w:color w:val="000000" w:themeColor="text1"/>
        </w:rPr>
        <w:t xml:space="preserve">Valda Energy, street lighting </w:t>
      </w:r>
      <w:r w:rsidR="00AD18AC">
        <w:rPr>
          <w:rFonts w:ascii="Arial" w:hAnsi="Arial" w:cs="Arial"/>
          <w:color w:val="000000" w:themeColor="text1"/>
        </w:rPr>
        <w:t>£</w:t>
      </w:r>
      <w:r w:rsidR="001C7356">
        <w:rPr>
          <w:rFonts w:ascii="Arial" w:hAnsi="Arial" w:cs="Arial"/>
          <w:color w:val="000000" w:themeColor="text1"/>
        </w:rPr>
        <w:t>383.62</w:t>
      </w:r>
      <w:r w:rsidR="00AD18AC">
        <w:rPr>
          <w:rFonts w:ascii="Arial" w:hAnsi="Arial" w:cs="Arial"/>
          <w:color w:val="000000" w:themeColor="text1"/>
        </w:rPr>
        <w:t xml:space="preserve"> (incl VAT £</w:t>
      </w:r>
      <w:r w:rsidR="00340B3F">
        <w:rPr>
          <w:rFonts w:ascii="Arial" w:hAnsi="Arial" w:cs="Arial"/>
          <w:color w:val="000000" w:themeColor="text1"/>
        </w:rPr>
        <w:t>18.39</w:t>
      </w:r>
      <w:r w:rsidR="00126E95">
        <w:rPr>
          <w:rFonts w:ascii="Arial" w:hAnsi="Arial" w:cs="Arial"/>
          <w:color w:val="000000" w:themeColor="text1"/>
        </w:rPr>
        <w:t>) (DD)</w:t>
      </w:r>
    </w:p>
    <w:p w14:paraId="01AE1A43" w14:textId="3DC0A75A" w:rsidR="006F53F7" w:rsidRPr="00BD4F3D" w:rsidRDefault="004D38CF" w:rsidP="00B1210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6. Stratford District Council – </w:t>
      </w:r>
      <w:r w:rsidR="00CA69D7">
        <w:rPr>
          <w:rFonts w:ascii="Arial" w:hAnsi="Arial" w:cs="Arial"/>
          <w:color w:val="000000" w:themeColor="text1"/>
        </w:rPr>
        <w:t xml:space="preserve">Waste Bin </w:t>
      </w:r>
      <w:r w:rsidR="00EE2D9F">
        <w:rPr>
          <w:rFonts w:ascii="Arial" w:hAnsi="Arial" w:cs="Arial"/>
          <w:color w:val="000000" w:themeColor="text1"/>
        </w:rPr>
        <w:t xml:space="preserve">@ </w:t>
      </w:r>
      <w:r w:rsidR="00CA69D7">
        <w:rPr>
          <w:rFonts w:ascii="Arial" w:hAnsi="Arial" w:cs="Arial"/>
          <w:color w:val="000000" w:themeColor="text1"/>
        </w:rPr>
        <w:t>Old Chapel</w:t>
      </w:r>
      <w:r w:rsidR="009A213D">
        <w:rPr>
          <w:rFonts w:ascii="Arial" w:hAnsi="Arial" w:cs="Arial"/>
          <w:color w:val="000000" w:themeColor="text1"/>
        </w:rPr>
        <w:t xml:space="preserve"> </w:t>
      </w:r>
      <w:r w:rsidR="00CA69D7">
        <w:rPr>
          <w:rFonts w:ascii="Arial" w:hAnsi="Arial" w:cs="Arial"/>
          <w:color w:val="000000" w:themeColor="text1"/>
        </w:rPr>
        <w:t>£</w:t>
      </w:r>
      <w:r w:rsidR="00231D08">
        <w:rPr>
          <w:rFonts w:ascii="Arial" w:hAnsi="Arial" w:cs="Arial"/>
          <w:color w:val="000000" w:themeColor="text1"/>
        </w:rPr>
        <w:t xml:space="preserve">687.08 </w:t>
      </w:r>
      <w:r w:rsidR="009A213D">
        <w:rPr>
          <w:rFonts w:ascii="Arial" w:hAnsi="Arial" w:cs="Arial"/>
          <w:color w:val="000000" w:themeColor="text1"/>
        </w:rPr>
        <w:t>(</w:t>
      </w:r>
      <w:r w:rsidR="00231D08">
        <w:rPr>
          <w:rFonts w:ascii="Arial" w:hAnsi="Arial" w:cs="Arial"/>
          <w:color w:val="000000" w:themeColor="text1"/>
        </w:rPr>
        <w:t xml:space="preserve">incl VAT </w:t>
      </w:r>
      <w:r w:rsidR="009A213D">
        <w:rPr>
          <w:rFonts w:ascii="Arial" w:hAnsi="Arial" w:cs="Arial"/>
          <w:color w:val="000000" w:themeColor="text1"/>
        </w:rPr>
        <w:t>£114.51)</w:t>
      </w:r>
    </w:p>
    <w:p w14:paraId="443CBAAB" w14:textId="6A7D8C84" w:rsidR="003958CF" w:rsidRPr="00BD4F3D" w:rsidRDefault="004D0B71" w:rsidP="005733B5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8. Ongoing Matters</w:t>
      </w:r>
    </w:p>
    <w:p w14:paraId="5ACBC8F0" w14:textId="2A1168BE" w:rsidR="003958CF" w:rsidRPr="00BD4F3D" w:rsidRDefault="00911C3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4D0B71" w:rsidRPr="00BD4F3D">
        <w:rPr>
          <w:rFonts w:ascii="Arial" w:hAnsi="Arial" w:cs="Arial"/>
          <w:color w:val="000000" w:themeColor="text1"/>
        </w:rPr>
        <w:t>. Street Light</w:t>
      </w:r>
      <w:r w:rsidR="00476846" w:rsidRPr="00BD4F3D">
        <w:rPr>
          <w:rFonts w:ascii="Arial" w:hAnsi="Arial" w:cs="Arial"/>
          <w:color w:val="000000" w:themeColor="text1"/>
        </w:rPr>
        <w:t>in</w:t>
      </w:r>
      <w:r w:rsidR="00D4248F">
        <w:rPr>
          <w:rFonts w:ascii="Arial" w:hAnsi="Arial" w:cs="Arial"/>
          <w:color w:val="000000" w:themeColor="text1"/>
        </w:rPr>
        <w:t>g</w:t>
      </w:r>
    </w:p>
    <w:p w14:paraId="2479A439" w14:textId="5E079F2E" w:rsidR="004F0F42" w:rsidRPr="00BD4F3D" w:rsidRDefault="00911C3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37705E" w:rsidRPr="00BD4F3D">
        <w:rPr>
          <w:rFonts w:ascii="Arial" w:hAnsi="Arial" w:cs="Arial"/>
          <w:color w:val="000000" w:themeColor="text1"/>
        </w:rPr>
        <w:t>.</w:t>
      </w:r>
      <w:r w:rsidR="00416325" w:rsidRPr="00BD4F3D">
        <w:rPr>
          <w:rFonts w:ascii="Arial" w:hAnsi="Arial" w:cs="Arial"/>
          <w:color w:val="000000" w:themeColor="text1"/>
        </w:rPr>
        <w:t xml:space="preserve"> </w:t>
      </w:r>
      <w:r w:rsidR="00F15273" w:rsidRPr="00BD4F3D">
        <w:rPr>
          <w:rFonts w:ascii="Arial" w:hAnsi="Arial" w:cs="Arial"/>
          <w:color w:val="000000" w:themeColor="text1"/>
        </w:rPr>
        <w:t>Housing Needs Survey</w:t>
      </w:r>
    </w:p>
    <w:p w14:paraId="699A0D28" w14:textId="74FD8E99" w:rsidR="00E117C7" w:rsidRPr="00BD4F3D" w:rsidRDefault="00911C3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4F0F42" w:rsidRPr="00BD4F3D">
        <w:rPr>
          <w:rFonts w:ascii="Arial" w:hAnsi="Arial" w:cs="Arial"/>
          <w:color w:val="000000" w:themeColor="text1"/>
        </w:rPr>
        <w:t xml:space="preserve">. </w:t>
      </w:r>
      <w:r w:rsidR="002E5BD4" w:rsidRPr="00BD4F3D">
        <w:rPr>
          <w:rFonts w:ascii="Arial" w:hAnsi="Arial" w:cs="Arial"/>
          <w:color w:val="000000" w:themeColor="text1"/>
        </w:rPr>
        <w:t>Defibrillator</w:t>
      </w:r>
    </w:p>
    <w:p w14:paraId="7B65DFD4" w14:textId="4AD20D75" w:rsidR="00B34C57" w:rsidRPr="00BD4F3D" w:rsidRDefault="00911C3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</w:t>
      </w:r>
      <w:r w:rsidR="00DE3A81" w:rsidRPr="00BD4F3D">
        <w:rPr>
          <w:rFonts w:ascii="Arial" w:hAnsi="Arial" w:cs="Arial"/>
          <w:color w:val="000000" w:themeColor="text1"/>
        </w:rPr>
        <w:t>.</w:t>
      </w:r>
      <w:r w:rsidR="00B34C57" w:rsidRPr="00BD4F3D">
        <w:rPr>
          <w:rFonts w:ascii="Arial" w:hAnsi="Arial" w:cs="Arial"/>
          <w:color w:val="000000" w:themeColor="text1"/>
        </w:rPr>
        <w:t xml:space="preserve"> Waste Bin at The Old Chape</w:t>
      </w:r>
      <w:r w:rsidR="00D35FC8" w:rsidRPr="00BD4F3D">
        <w:rPr>
          <w:rFonts w:ascii="Arial" w:hAnsi="Arial" w:cs="Arial"/>
          <w:color w:val="000000" w:themeColor="text1"/>
        </w:rPr>
        <w:t>l</w:t>
      </w:r>
    </w:p>
    <w:p w14:paraId="3425D9F6" w14:textId="7C9C777E" w:rsidR="00D113F1" w:rsidRDefault="00911C3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DE3A81" w:rsidRPr="00BD4F3D">
        <w:rPr>
          <w:rFonts w:ascii="Arial" w:hAnsi="Arial" w:cs="Arial"/>
          <w:color w:val="000000" w:themeColor="text1"/>
        </w:rPr>
        <w:t>.</w:t>
      </w:r>
      <w:r w:rsidR="00F15273" w:rsidRPr="00BD4F3D">
        <w:rPr>
          <w:rFonts w:ascii="Arial" w:hAnsi="Arial" w:cs="Arial"/>
          <w:color w:val="000000" w:themeColor="text1"/>
        </w:rPr>
        <w:t xml:space="preserve"> </w:t>
      </w:r>
      <w:r w:rsidR="004E2F6E" w:rsidRPr="00BD4F3D">
        <w:rPr>
          <w:rFonts w:ascii="Arial" w:hAnsi="Arial" w:cs="Arial"/>
          <w:color w:val="000000" w:themeColor="text1"/>
        </w:rPr>
        <w:t>Salt</w:t>
      </w:r>
      <w:r w:rsidR="00A17881">
        <w:rPr>
          <w:rFonts w:ascii="Arial" w:hAnsi="Arial" w:cs="Arial"/>
          <w:color w:val="000000" w:themeColor="text1"/>
        </w:rPr>
        <w:t>/Grit</w:t>
      </w:r>
      <w:r w:rsidR="004E2F6E" w:rsidRPr="00BD4F3D">
        <w:rPr>
          <w:rFonts w:ascii="Arial" w:hAnsi="Arial" w:cs="Arial"/>
          <w:color w:val="000000" w:themeColor="text1"/>
        </w:rPr>
        <w:t xml:space="preserve"> Bin Water</w:t>
      </w:r>
      <w:r w:rsidR="00E66ADB" w:rsidRPr="00BD4F3D">
        <w:rPr>
          <w:rFonts w:ascii="Arial" w:hAnsi="Arial" w:cs="Arial"/>
          <w:color w:val="000000" w:themeColor="text1"/>
        </w:rPr>
        <w:t>y</w:t>
      </w:r>
      <w:r w:rsidR="004E2F6E" w:rsidRPr="00BD4F3D">
        <w:rPr>
          <w:rFonts w:ascii="Arial" w:hAnsi="Arial" w:cs="Arial"/>
          <w:color w:val="000000" w:themeColor="text1"/>
        </w:rPr>
        <w:t xml:space="preserve"> Lan</w:t>
      </w:r>
      <w:r w:rsidR="002E5BD4" w:rsidRPr="00BD4F3D">
        <w:rPr>
          <w:rFonts w:ascii="Arial" w:hAnsi="Arial" w:cs="Arial"/>
          <w:color w:val="000000" w:themeColor="text1"/>
        </w:rPr>
        <w:t>e</w:t>
      </w:r>
    </w:p>
    <w:p w14:paraId="04FD45DE" w14:textId="57F22D11" w:rsidR="00F51047" w:rsidRDefault="00D4248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6. </w:t>
      </w:r>
      <w:r w:rsidR="00F51047">
        <w:rPr>
          <w:rFonts w:ascii="Arial" w:hAnsi="Arial" w:cs="Arial"/>
          <w:color w:val="000000" w:themeColor="text1"/>
        </w:rPr>
        <w:t>Village Hall Committee</w:t>
      </w:r>
    </w:p>
    <w:p w14:paraId="4759D41B" w14:textId="0DEAC7EC" w:rsidR="00D4248F" w:rsidRDefault="00D4248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7. Neighbourhood Development Plan</w:t>
      </w:r>
    </w:p>
    <w:p w14:paraId="25DF9A57" w14:textId="5E6929A2" w:rsidR="00F51047" w:rsidRDefault="00F5104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8. Annual Parish Assembly</w:t>
      </w:r>
    </w:p>
    <w:p w14:paraId="12056640" w14:textId="77777777" w:rsidR="006F53F7" w:rsidRPr="00BD4F3D" w:rsidRDefault="006F53F7">
      <w:pPr>
        <w:rPr>
          <w:rFonts w:ascii="Arial" w:hAnsi="Arial" w:cs="Arial"/>
          <w:color w:val="000000" w:themeColor="text1"/>
        </w:rPr>
      </w:pPr>
    </w:p>
    <w:p w14:paraId="62442781" w14:textId="527CAE68" w:rsidR="00347A7F" w:rsidRPr="00BD4F3D" w:rsidRDefault="00D113F1" w:rsidP="00B34C57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9</w:t>
      </w:r>
      <w:r w:rsidR="004D0B71" w:rsidRPr="00BD4F3D">
        <w:rPr>
          <w:rFonts w:ascii="Arial" w:hAnsi="Arial" w:cs="Arial"/>
          <w:color w:val="000000" w:themeColor="text1"/>
        </w:rPr>
        <w:t>. Correspondence and Other Matters</w:t>
      </w:r>
    </w:p>
    <w:p w14:paraId="7447723E" w14:textId="0A640C16" w:rsidR="009A1A3C" w:rsidRDefault="00F15273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1.</w:t>
      </w:r>
      <w:r w:rsidR="00934980" w:rsidRPr="00BD4F3D">
        <w:rPr>
          <w:rFonts w:ascii="Arial" w:hAnsi="Arial" w:cs="Arial"/>
          <w:color w:val="000000" w:themeColor="text1"/>
        </w:rPr>
        <w:t xml:space="preserve"> </w:t>
      </w:r>
      <w:r w:rsidR="00C41652">
        <w:rPr>
          <w:rFonts w:ascii="Arial" w:hAnsi="Arial" w:cs="Arial"/>
          <w:color w:val="000000" w:themeColor="text1"/>
        </w:rPr>
        <w:t>Streetlamp energy Charges</w:t>
      </w:r>
    </w:p>
    <w:p w14:paraId="5E779667" w14:textId="4FFF29AA" w:rsidR="008E763F" w:rsidRDefault="005F13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 </w:t>
      </w:r>
      <w:r w:rsidR="00C41652">
        <w:rPr>
          <w:rFonts w:ascii="Arial" w:hAnsi="Arial" w:cs="Arial"/>
          <w:color w:val="000000" w:themeColor="text1"/>
        </w:rPr>
        <w:t xml:space="preserve">Flooding bottom of Mount Pleasant Lane </w:t>
      </w:r>
    </w:p>
    <w:p w14:paraId="1BFC5638" w14:textId="69A6340A" w:rsidR="00E9744D" w:rsidRDefault="00E9744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 Council / Clerk Laptop replacement </w:t>
      </w:r>
    </w:p>
    <w:p w14:paraId="58BFA97E" w14:textId="10D4E054" w:rsidR="009A1A3C" w:rsidRPr="009A1A3C" w:rsidRDefault="004D0B71" w:rsidP="009A1A3C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lastRenderedPageBreak/>
        <w:t>10. Councillors’ Comments</w:t>
      </w:r>
    </w:p>
    <w:p w14:paraId="5F94A673" w14:textId="31FE2D2C" w:rsidR="003958CF" w:rsidRPr="00BD4F3D" w:rsidRDefault="004D0B71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11.Date of Next Meeting</w:t>
      </w:r>
    </w:p>
    <w:p w14:paraId="585B2FF3" w14:textId="0F14CDB4" w:rsidR="004D0B71" w:rsidRPr="00BD4F3D" w:rsidRDefault="004D0B71" w:rsidP="00B12106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Tuesda</w:t>
      </w:r>
      <w:r w:rsidR="009F2D73" w:rsidRPr="00BD4F3D">
        <w:rPr>
          <w:rFonts w:ascii="Arial" w:hAnsi="Arial" w:cs="Arial"/>
          <w:color w:val="000000" w:themeColor="text1"/>
        </w:rPr>
        <w:t xml:space="preserve">y </w:t>
      </w:r>
      <w:r w:rsidR="00B20F41">
        <w:rPr>
          <w:rFonts w:ascii="Arial" w:hAnsi="Arial" w:cs="Arial"/>
          <w:color w:val="000000" w:themeColor="text1"/>
        </w:rPr>
        <w:t>7</w:t>
      </w:r>
      <w:r w:rsidR="00B20F41" w:rsidRPr="00B20F41">
        <w:rPr>
          <w:rFonts w:ascii="Arial" w:hAnsi="Arial" w:cs="Arial"/>
          <w:color w:val="000000" w:themeColor="text1"/>
          <w:vertAlign w:val="superscript"/>
        </w:rPr>
        <w:t>th</w:t>
      </w:r>
      <w:r w:rsidR="00B20F41">
        <w:rPr>
          <w:rFonts w:ascii="Arial" w:hAnsi="Arial" w:cs="Arial"/>
          <w:color w:val="000000" w:themeColor="text1"/>
        </w:rPr>
        <w:t xml:space="preserve"> April</w:t>
      </w:r>
      <w:r w:rsidR="00162EA6">
        <w:rPr>
          <w:rFonts w:ascii="Arial" w:hAnsi="Arial" w:cs="Arial"/>
          <w:color w:val="000000" w:themeColor="text1"/>
        </w:rPr>
        <w:t xml:space="preserve"> </w:t>
      </w:r>
      <w:r w:rsidR="00443071" w:rsidRPr="00BD4F3D">
        <w:rPr>
          <w:rFonts w:ascii="Arial" w:hAnsi="Arial" w:cs="Arial"/>
          <w:color w:val="000000" w:themeColor="text1"/>
        </w:rPr>
        <w:t>202</w:t>
      </w:r>
      <w:r w:rsidR="00162EA6">
        <w:rPr>
          <w:rFonts w:ascii="Arial" w:hAnsi="Arial" w:cs="Arial"/>
          <w:color w:val="000000" w:themeColor="text1"/>
        </w:rPr>
        <w:t>6</w:t>
      </w:r>
    </w:p>
    <w:sectPr w:rsidR="004D0B71" w:rsidRPr="00BD4F3D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6904" w14:textId="77777777" w:rsidR="004D3775" w:rsidRDefault="004D3775" w:rsidP="0089272E">
      <w:pPr>
        <w:spacing w:after="0" w:line="240" w:lineRule="auto"/>
      </w:pPr>
      <w:r>
        <w:separator/>
      </w:r>
    </w:p>
  </w:endnote>
  <w:endnote w:type="continuationSeparator" w:id="0">
    <w:p w14:paraId="08A36322" w14:textId="77777777" w:rsidR="004D3775" w:rsidRDefault="004D3775" w:rsidP="0089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880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0614A" w14:textId="2551D2D3" w:rsidR="0089272E" w:rsidRDefault="008927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2AEAE" w14:textId="77777777" w:rsidR="0089272E" w:rsidRDefault="00892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2A01" w14:textId="77777777" w:rsidR="004D3775" w:rsidRDefault="004D3775" w:rsidP="0089272E">
      <w:pPr>
        <w:spacing w:after="0" w:line="240" w:lineRule="auto"/>
      </w:pPr>
      <w:r>
        <w:separator/>
      </w:r>
    </w:p>
  </w:footnote>
  <w:footnote w:type="continuationSeparator" w:id="0">
    <w:p w14:paraId="0308E973" w14:textId="77777777" w:rsidR="004D3775" w:rsidRDefault="004D3775" w:rsidP="0089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A652D"/>
    <w:multiLevelType w:val="hybridMultilevel"/>
    <w:tmpl w:val="F674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E5B8D"/>
    <w:multiLevelType w:val="hybridMultilevel"/>
    <w:tmpl w:val="DF263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017F9"/>
    <w:multiLevelType w:val="hybridMultilevel"/>
    <w:tmpl w:val="8DF6C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405BB"/>
    <w:multiLevelType w:val="hybridMultilevel"/>
    <w:tmpl w:val="B82CF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03497">
    <w:abstractNumId w:val="8"/>
  </w:num>
  <w:num w:numId="2" w16cid:durableId="1312371006">
    <w:abstractNumId w:val="6"/>
  </w:num>
  <w:num w:numId="3" w16cid:durableId="398752904">
    <w:abstractNumId w:val="5"/>
  </w:num>
  <w:num w:numId="4" w16cid:durableId="599918809">
    <w:abstractNumId w:val="4"/>
  </w:num>
  <w:num w:numId="5" w16cid:durableId="393549181">
    <w:abstractNumId w:val="7"/>
  </w:num>
  <w:num w:numId="6" w16cid:durableId="2119713904">
    <w:abstractNumId w:val="3"/>
  </w:num>
  <w:num w:numId="7" w16cid:durableId="1512603427">
    <w:abstractNumId w:val="2"/>
  </w:num>
  <w:num w:numId="8" w16cid:durableId="1793935762">
    <w:abstractNumId w:val="1"/>
  </w:num>
  <w:num w:numId="9" w16cid:durableId="1945115587">
    <w:abstractNumId w:val="0"/>
  </w:num>
  <w:num w:numId="10" w16cid:durableId="432555824">
    <w:abstractNumId w:val="11"/>
  </w:num>
  <w:num w:numId="11" w16cid:durableId="1820420092">
    <w:abstractNumId w:val="10"/>
  </w:num>
  <w:num w:numId="12" w16cid:durableId="1748654501">
    <w:abstractNumId w:val="12"/>
  </w:num>
  <w:num w:numId="13" w16cid:durableId="1808162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F5B"/>
    <w:rsid w:val="000079C2"/>
    <w:rsid w:val="00027457"/>
    <w:rsid w:val="00031551"/>
    <w:rsid w:val="00033343"/>
    <w:rsid w:val="00034616"/>
    <w:rsid w:val="0005553C"/>
    <w:rsid w:val="0006063C"/>
    <w:rsid w:val="00070655"/>
    <w:rsid w:val="000778E2"/>
    <w:rsid w:val="0008506B"/>
    <w:rsid w:val="000B440F"/>
    <w:rsid w:val="000C61B6"/>
    <w:rsid w:val="000D393E"/>
    <w:rsid w:val="00100CFA"/>
    <w:rsid w:val="00104741"/>
    <w:rsid w:val="001117FA"/>
    <w:rsid w:val="00111C5C"/>
    <w:rsid w:val="00115225"/>
    <w:rsid w:val="001205D7"/>
    <w:rsid w:val="00126E95"/>
    <w:rsid w:val="001332EC"/>
    <w:rsid w:val="00136C6F"/>
    <w:rsid w:val="00141371"/>
    <w:rsid w:val="00143330"/>
    <w:rsid w:val="001433FD"/>
    <w:rsid w:val="0015074B"/>
    <w:rsid w:val="0015353F"/>
    <w:rsid w:val="00157B5C"/>
    <w:rsid w:val="00162EA6"/>
    <w:rsid w:val="00171422"/>
    <w:rsid w:val="00182FED"/>
    <w:rsid w:val="00197A85"/>
    <w:rsid w:val="001A0EF5"/>
    <w:rsid w:val="001A2646"/>
    <w:rsid w:val="001A29A9"/>
    <w:rsid w:val="001B7508"/>
    <w:rsid w:val="001C4035"/>
    <w:rsid w:val="001C4E7E"/>
    <w:rsid w:val="001C7356"/>
    <w:rsid w:val="001D4B8A"/>
    <w:rsid w:val="001E0EA6"/>
    <w:rsid w:val="001F43C1"/>
    <w:rsid w:val="00212232"/>
    <w:rsid w:val="002155E1"/>
    <w:rsid w:val="00215795"/>
    <w:rsid w:val="002278E2"/>
    <w:rsid w:val="00227B8F"/>
    <w:rsid w:val="00230581"/>
    <w:rsid w:val="00231D08"/>
    <w:rsid w:val="00260635"/>
    <w:rsid w:val="00266E00"/>
    <w:rsid w:val="00267A17"/>
    <w:rsid w:val="00271361"/>
    <w:rsid w:val="00280ED3"/>
    <w:rsid w:val="00284F77"/>
    <w:rsid w:val="00287CDB"/>
    <w:rsid w:val="00291EE0"/>
    <w:rsid w:val="002938D5"/>
    <w:rsid w:val="0029639D"/>
    <w:rsid w:val="00297CCB"/>
    <w:rsid w:val="002C0440"/>
    <w:rsid w:val="002C0628"/>
    <w:rsid w:val="002C3379"/>
    <w:rsid w:val="002D04EB"/>
    <w:rsid w:val="002D1690"/>
    <w:rsid w:val="002D3ADD"/>
    <w:rsid w:val="002E3C6F"/>
    <w:rsid w:val="002E5BD4"/>
    <w:rsid w:val="002F5EDB"/>
    <w:rsid w:val="00300A62"/>
    <w:rsid w:val="00313CE2"/>
    <w:rsid w:val="00326F90"/>
    <w:rsid w:val="00330D40"/>
    <w:rsid w:val="00331DFC"/>
    <w:rsid w:val="00336CFE"/>
    <w:rsid w:val="00340B3F"/>
    <w:rsid w:val="00347A7F"/>
    <w:rsid w:val="003562FB"/>
    <w:rsid w:val="003650AF"/>
    <w:rsid w:val="0036534D"/>
    <w:rsid w:val="00366BD4"/>
    <w:rsid w:val="003675AC"/>
    <w:rsid w:val="0037198A"/>
    <w:rsid w:val="00373714"/>
    <w:rsid w:val="00376535"/>
    <w:rsid w:val="0037705E"/>
    <w:rsid w:val="0038382E"/>
    <w:rsid w:val="0038511F"/>
    <w:rsid w:val="003958CF"/>
    <w:rsid w:val="00396FFA"/>
    <w:rsid w:val="003A18F1"/>
    <w:rsid w:val="003A4E69"/>
    <w:rsid w:val="003B103E"/>
    <w:rsid w:val="003C0184"/>
    <w:rsid w:val="003C067E"/>
    <w:rsid w:val="003C18AF"/>
    <w:rsid w:val="003C5883"/>
    <w:rsid w:val="00402CD8"/>
    <w:rsid w:val="004066DA"/>
    <w:rsid w:val="00406F05"/>
    <w:rsid w:val="0041002C"/>
    <w:rsid w:val="00410864"/>
    <w:rsid w:val="004128CB"/>
    <w:rsid w:val="004157F9"/>
    <w:rsid w:val="00416325"/>
    <w:rsid w:val="004247D8"/>
    <w:rsid w:val="00432DA0"/>
    <w:rsid w:val="00443071"/>
    <w:rsid w:val="00444DA9"/>
    <w:rsid w:val="0047223D"/>
    <w:rsid w:val="00476846"/>
    <w:rsid w:val="0048510D"/>
    <w:rsid w:val="004859E8"/>
    <w:rsid w:val="004A7540"/>
    <w:rsid w:val="004B4CB4"/>
    <w:rsid w:val="004D0B71"/>
    <w:rsid w:val="004D0F52"/>
    <w:rsid w:val="004D3775"/>
    <w:rsid w:val="004D38CF"/>
    <w:rsid w:val="004E1F74"/>
    <w:rsid w:val="004E2F6E"/>
    <w:rsid w:val="004F0B40"/>
    <w:rsid w:val="004F0D77"/>
    <w:rsid w:val="004F0F42"/>
    <w:rsid w:val="004F1DB4"/>
    <w:rsid w:val="00500567"/>
    <w:rsid w:val="00525336"/>
    <w:rsid w:val="0053336B"/>
    <w:rsid w:val="00556796"/>
    <w:rsid w:val="005728A5"/>
    <w:rsid w:val="005733B5"/>
    <w:rsid w:val="00584460"/>
    <w:rsid w:val="00587D3B"/>
    <w:rsid w:val="0059516A"/>
    <w:rsid w:val="005A12AE"/>
    <w:rsid w:val="005A5FA7"/>
    <w:rsid w:val="005A6A0F"/>
    <w:rsid w:val="005B4544"/>
    <w:rsid w:val="005B7D13"/>
    <w:rsid w:val="005C253B"/>
    <w:rsid w:val="005C7E5E"/>
    <w:rsid w:val="005D1310"/>
    <w:rsid w:val="005D1E01"/>
    <w:rsid w:val="005E258C"/>
    <w:rsid w:val="005F13BA"/>
    <w:rsid w:val="00630E9A"/>
    <w:rsid w:val="0063409F"/>
    <w:rsid w:val="0066003E"/>
    <w:rsid w:val="00665CF9"/>
    <w:rsid w:val="00665FD3"/>
    <w:rsid w:val="0066682B"/>
    <w:rsid w:val="006712CC"/>
    <w:rsid w:val="0067232E"/>
    <w:rsid w:val="00692DA8"/>
    <w:rsid w:val="00693E29"/>
    <w:rsid w:val="006A255C"/>
    <w:rsid w:val="006A44DA"/>
    <w:rsid w:val="006A6D4A"/>
    <w:rsid w:val="006C434A"/>
    <w:rsid w:val="006C4CE6"/>
    <w:rsid w:val="006D23C3"/>
    <w:rsid w:val="006E3197"/>
    <w:rsid w:val="006F0647"/>
    <w:rsid w:val="006F1818"/>
    <w:rsid w:val="006F512D"/>
    <w:rsid w:val="006F53F7"/>
    <w:rsid w:val="007010DB"/>
    <w:rsid w:val="00707E77"/>
    <w:rsid w:val="0072128E"/>
    <w:rsid w:val="007305E0"/>
    <w:rsid w:val="00735256"/>
    <w:rsid w:val="007358CB"/>
    <w:rsid w:val="00735C04"/>
    <w:rsid w:val="00737333"/>
    <w:rsid w:val="00746B67"/>
    <w:rsid w:val="00752B7B"/>
    <w:rsid w:val="007530F3"/>
    <w:rsid w:val="007578BE"/>
    <w:rsid w:val="0079328D"/>
    <w:rsid w:val="007A2928"/>
    <w:rsid w:val="007A2E22"/>
    <w:rsid w:val="007A71DD"/>
    <w:rsid w:val="007B533D"/>
    <w:rsid w:val="007D17E5"/>
    <w:rsid w:val="007D56FD"/>
    <w:rsid w:val="007E1B3B"/>
    <w:rsid w:val="007E68FD"/>
    <w:rsid w:val="007F11E7"/>
    <w:rsid w:val="007F369F"/>
    <w:rsid w:val="0081180C"/>
    <w:rsid w:val="008132B1"/>
    <w:rsid w:val="00824363"/>
    <w:rsid w:val="00825691"/>
    <w:rsid w:val="00835258"/>
    <w:rsid w:val="00841DC2"/>
    <w:rsid w:val="0085125F"/>
    <w:rsid w:val="00890AF5"/>
    <w:rsid w:val="0089272E"/>
    <w:rsid w:val="00892B27"/>
    <w:rsid w:val="008A4F61"/>
    <w:rsid w:val="008B2B69"/>
    <w:rsid w:val="008B4DFD"/>
    <w:rsid w:val="008C570A"/>
    <w:rsid w:val="008D0A77"/>
    <w:rsid w:val="008D3B97"/>
    <w:rsid w:val="008E0D17"/>
    <w:rsid w:val="008E32E7"/>
    <w:rsid w:val="008E4CC0"/>
    <w:rsid w:val="008E763F"/>
    <w:rsid w:val="008F23E4"/>
    <w:rsid w:val="008F4B6A"/>
    <w:rsid w:val="00911C38"/>
    <w:rsid w:val="00912DEF"/>
    <w:rsid w:val="00915861"/>
    <w:rsid w:val="00916592"/>
    <w:rsid w:val="00934980"/>
    <w:rsid w:val="00944310"/>
    <w:rsid w:val="009457CF"/>
    <w:rsid w:val="0095331D"/>
    <w:rsid w:val="009847DF"/>
    <w:rsid w:val="00994DB1"/>
    <w:rsid w:val="009A0F01"/>
    <w:rsid w:val="009A1A3C"/>
    <w:rsid w:val="009A213D"/>
    <w:rsid w:val="009A64C3"/>
    <w:rsid w:val="009C201B"/>
    <w:rsid w:val="009E126B"/>
    <w:rsid w:val="009E59DF"/>
    <w:rsid w:val="009E66A9"/>
    <w:rsid w:val="009E73CF"/>
    <w:rsid w:val="009F2D73"/>
    <w:rsid w:val="00A0185B"/>
    <w:rsid w:val="00A01D50"/>
    <w:rsid w:val="00A02532"/>
    <w:rsid w:val="00A1505F"/>
    <w:rsid w:val="00A16756"/>
    <w:rsid w:val="00A17881"/>
    <w:rsid w:val="00A23AEB"/>
    <w:rsid w:val="00A24013"/>
    <w:rsid w:val="00A32093"/>
    <w:rsid w:val="00A40A6E"/>
    <w:rsid w:val="00A510E1"/>
    <w:rsid w:val="00A60BF2"/>
    <w:rsid w:val="00A74CF8"/>
    <w:rsid w:val="00A900BC"/>
    <w:rsid w:val="00AA1D8D"/>
    <w:rsid w:val="00AA68A8"/>
    <w:rsid w:val="00AB6DB4"/>
    <w:rsid w:val="00AD0EB0"/>
    <w:rsid w:val="00AD18AC"/>
    <w:rsid w:val="00AD2C5D"/>
    <w:rsid w:val="00AD302C"/>
    <w:rsid w:val="00AD3BCC"/>
    <w:rsid w:val="00AD4AEB"/>
    <w:rsid w:val="00AD6A7A"/>
    <w:rsid w:val="00AE4BB4"/>
    <w:rsid w:val="00AF1826"/>
    <w:rsid w:val="00B008B4"/>
    <w:rsid w:val="00B12106"/>
    <w:rsid w:val="00B15125"/>
    <w:rsid w:val="00B20F41"/>
    <w:rsid w:val="00B27D77"/>
    <w:rsid w:val="00B31D75"/>
    <w:rsid w:val="00B34C57"/>
    <w:rsid w:val="00B4155B"/>
    <w:rsid w:val="00B47730"/>
    <w:rsid w:val="00B55C21"/>
    <w:rsid w:val="00B57D14"/>
    <w:rsid w:val="00B65DDD"/>
    <w:rsid w:val="00B77E68"/>
    <w:rsid w:val="00B87933"/>
    <w:rsid w:val="00B948C8"/>
    <w:rsid w:val="00BA4323"/>
    <w:rsid w:val="00BB1256"/>
    <w:rsid w:val="00BB226F"/>
    <w:rsid w:val="00BC7565"/>
    <w:rsid w:val="00BD4E84"/>
    <w:rsid w:val="00BD4F3D"/>
    <w:rsid w:val="00BF3434"/>
    <w:rsid w:val="00BF4F3F"/>
    <w:rsid w:val="00BF4F5C"/>
    <w:rsid w:val="00C05F46"/>
    <w:rsid w:val="00C302A4"/>
    <w:rsid w:val="00C3428D"/>
    <w:rsid w:val="00C35B24"/>
    <w:rsid w:val="00C41652"/>
    <w:rsid w:val="00C4496F"/>
    <w:rsid w:val="00C47D3B"/>
    <w:rsid w:val="00C538C6"/>
    <w:rsid w:val="00C6379D"/>
    <w:rsid w:val="00C7302C"/>
    <w:rsid w:val="00C8151A"/>
    <w:rsid w:val="00C96EFA"/>
    <w:rsid w:val="00CA1D50"/>
    <w:rsid w:val="00CA3BE3"/>
    <w:rsid w:val="00CA57FF"/>
    <w:rsid w:val="00CA69D7"/>
    <w:rsid w:val="00CB0664"/>
    <w:rsid w:val="00CC014F"/>
    <w:rsid w:val="00CD7C37"/>
    <w:rsid w:val="00CE102F"/>
    <w:rsid w:val="00CF0BAD"/>
    <w:rsid w:val="00CF50A6"/>
    <w:rsid w:val="00D0372D"/>
    <w:rsid w:val="00D03AE1"/>
    <w:rsid w:val="00D113F1"/>
    <w:rsid w:val="00D17EA3"/>
    <w:rsid w:val="00D227DA"/>
    <w:rsid w:val="00D3247E"/>
    <w:rsid w:val="00D32BAC"/>
    <w:rsid w:val="00D339AB"/>
    <w:rsid w:val="00D35FC8"/>
    <w:rsid w:val="00D37CD8"/>
    <w:rsid w:val="00D41CC0"/>
    <w:rsid w:val="00D4248F"/>
    <w:rsid w:val="00D441DD"/>
    <w:rsid w:val="00D54E93"/>
    <w:rsid w:val="00D57070"/>
    <w:rsid w:val="00D66BBF"/>
    <w:rsid w:val="00D87376"/>
    <w:rsid w:val="00DA7345"/>
    <w:rsid w:val="00DB0546"/>
    <w:rsid w:val="00DC2158"/>
    <w:rsid w:val="00DD6043"/>
    <w:rsid w:val="00DE3A81"/>
    <w:rsid w:val="00DF6D31"/>
    <w:rsid w:val="00E020F0"/>
    <w:rsid w:val="00E117C7"/>
    <w:rsid w:val="00E26222"/>
    <w:rsid w:val="00E306EC"/>
    <w:rsid w:val="00E3233A"/>
    <w:rsid w:val="00E37DE1"/>
    <w:rsid w:val="00E43BF4"/>
    <w:rsid w:val="00E470C4"/>
    <w:rsid w:val="00E51064"/>
    <w:rsid w:val="00E625CD"/>
    <w:rsid w:val="00E66ADB"/>
    <w:rsid w:val="00E77B02"/>
    <w:rsid w:val="00E91D95"/>
    <w:rsid w:val="00E937A2"/>
    <w:rsid w:val="00E938A5"/>
    <w:rsid w:val="00E9744D"/>
    <w:rsid w:val="00EA0B59"/>
    <w:rsid w:val="00EA2947"/>
    <w:rsid w:val="00EA7FCE"/>
    <w:rsid w:val="00EB101A"/>
    <w:rsid w:val="00EC0298"/>
    <w:rsid w:val="00EC25FD"/>
    <w:rsid w:val="00EE2D9F"/>
    <w:rsid w:val="00EF4C55"/>
    <w:rsid w:val="00F15273"/>
    <w:rsid w:val="00F3346A"/>
    <w:rsid w:val="00F35317"/>
    <w:rsid w:val="00F37DD8"/>
    <w:rsid w:val="00F43714"/>
    <w:rsid w:val="00F46862"/>
    <w:rsid w:val="00F51047"/>
    <w:rsid w:val="00F571F6"/>
    <w:rsid w:val="00F608D7"/>
    <w:rsid w:val="00F655D1"/>
    <w:rsid w:val="00F750A2"/>
    <w:rsid w:val="00F769E3"/>
    <w:rsid w:val="00F80781"/>
    <w:rsid w:val="00F84941"/>
    <w:rsid w:val="00F877B2"/>
    <w:rsid w:val="00F905FD"/>
    <w:rsid w:val="00F97274"/>
    <w:rsid w:val="00FA1606"/>
    <w:rsid w:val="00FB3333"/>
    <w:rsid w:val="00FC0301"/>
    <w:rsid w:val="00FC4FA5"/>
    <w:rsid w:val="00FC693F"/>
    <w:rsid w:val="00F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36F40"/>
  <w14:defaultImageDpi w14:val="330"/>
  <w15:docId w15:val="{0BA695C0-E614-4E00-8DAE-56D08CB1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274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Burman</cp:lastModifiedBy>
  <cp:revision>23</cp:revision>
  <dcterms:created xsi:type="dcterms:W3CDTF">2026-02-23T19:02:00Z</dcterms:created>
  <dcterms:modified xsi:type="dcterms:W3CDTF">2026-02-23T19:47:00Z</dcterms:modified>
  <cp:category/>
</cp:coreProperties>
</file>