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1C73" w14:textId="77D3358D" w:rsidR="004D0B71" w:rsidRPr="00BD4F3D" w:rsidRDefault="004D0B71" w:rsidP="009E66A9">
      <w:pPr>
        <w:pStyle w:val="Title"/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ULLENHALL PARISH COUNCIL</w:t>
      </w:r>
    </w:p>
    <w:p w14:paraId="12BE1F9C" w14:textId="675B6531" w:rsidR="004D0B71" w:rsidRPr="003C18AF" w:rsidRDefault="004D0B71" w:rsidP="003C18AF">
      <w:pPr>
        <w:pStyle w:val="Heading1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Parish Council Meeting Agenda</w:t>
      </w:r>
    </w:p>
    <w:p w14:paraId="04240753" w14:textId="77777777" w:rsidR="003C18AF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Date: Tuesday</w:t>
      </w:r>
      <w:r w:rsidR="00100CFA" w:rsidRPr="00BD4F3D">
        <w:rPr>
          <w:rFonts w:ascii="Arial" w:hAnsi="Arial" w:cs="Arial"/>
          <w:color w:val="000000" w:themeColor="text1"/>
        </w:rPr>
        <w:t xml:space="preserve"> </w:t>
      </w:r>
      <w:r w:rsidR="00D339AB">
        <w:rPr>
          <w:rFonts w:ascii="Arial" w:hAnsi="Arial" w:cs="Arial"/>
          <w:color w:val="000000" w:themeColor="text1"/>
        </w:rPr>
        <w:t>3</w:t>
      </w:r>
      <w:r w:rsidR="00D339AB" w:rsidRPr="00D339AB">
        <w:rPr>
          <w:rFonts w:ascii="Arial" w:hAnsi="Arial" w:cs="Arial"/>
          <w:color w:val="000000" w:themeColor="text1"/>
          <w:vertAlign w:val="superscript"/>
        </w:rPr>
        <w:t>rd</w:t>
      </w:r>
      <w:r w:rsidR="00D339AB">
        <w:rPr>
          <w:rFonts w:ascii="Arial" w:hAnsi="Arial" w:cs="Arial"/>
          <w:color w:val="000000" w:themeColor="text1"/>
        </w:rPr>
        <w:t xml:space="preserve"> February</w:t>
      </w:r>
    </w:p>
    <w:p w14:paraId="29417D15" w14:textId="266B7995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Time: 7:00 PM</w:t>
      </w:r>
    </w:p>
    <w:p w14:paraId="2DDE0D5E" w14:textId="5B442D14" w:rsidR="00C6379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Venue: Committee Room, Ullenhall Village Hall</w:t>
      </w:r>
    </w:p>
    <w:p w14:paraId="1D659F86" w14:textId="77777777" w:rsidR="006F53F7" w:rsidRPr="00BD4F3D" w:rsidRDefault="006F53F7">
      <w:pPr>
        <w:rPr>
          <w:rFonts w:ascii="Arial" w:hAnsi="Arial" w:cs="Arial"/>
          <w:color w:val="000000" w:themeColor="text1"/>
        </w:rPr>
      </w:pPr>
    </w:p>
    <w:p w14:paraId="5EDBE18C" w14:textId="5095A043" w:rsidR="00C6379D" w:rsidRDefault="00C6379D" w:rsidP="006F53F7">
      <w:pPr>
        <w:pStyle w:val="Heading2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9A1A3C">
        <w:rPr>
          <w:rFonts w:ascii="Arial" w:hAnsi="Arial" w:cs="Arial"/>
          <w:color w:val="000000" w:themeColor="text1"/>
        </w:rPr>
        <w:t>Ap</w:t>
      </w:r>
      <w:r w:rsidR="004D0B71" w:rsidRPr="009A1A3C">
        <w:rPr>
          <w:rFonts w:ascii="Arial" w:hAnsi="Arial" w:cs="Arial"/>
          <w:color w:val="000000" w:themeColor="text1"/>
        </w:rPr>
        <w:t>ologies for Absence</w:t>
      </w:r>
    </w:p>
    <w:p w14:paraId="01270273" w14:textId="77777777" w:rsidR="006F53F7" w:rsidRPr="006F53F7" w:rsidRDefault="006F53F7" w:rsidP="006F53F7"/>
    <w:p w14:paraId="23CA75B0" w14:textId="77777777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2. Approval of Minutes</w:t>
      </w:r>
    </w:p>
    <w:p w14:paraId="54456C71" w14:textId="57AF45D7" w:rsidR="00892B27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 xml:space="preserve">To approve the minutes of the meeting </w:t>
      </w:r>
      <w:proofErr w:type="gramStart"/>
      <w:r w:rsidRPr="00BD4F3D">
        <w:rPr>
          <w:rFonts w:ascii="Arial" w:hAnsi="Arial" w:cs="Arial"/>
          <w:color w:val="000000" w:themeColor="text1"/>
        </w:rPr>
        <w:t>held</w:t>
      </w:r>
      <w:proofErr w:type="gramEnd"/>
      <w:r w:rsidRPr="00BD4F3D">
        <w:rPr>
          <w:rFonts w:ascii="Arial" w:hAnsi="Arial" w:cs="Arial"/>
          <w:color w:val="000000" w:themeColor="text1"/>
        </w:rPr>
        <w:t xml:space="preserve"> </w:t>
      </w:r>
      <w:r w:rsidR="00AD0EB0" w:rsidRPr="00BD4F3D">
        <w:rPr>
          <w:rFonts w:ascii="Arial" w:hAnsi="Arial" w:cs="Arial"/>
          <w:color w:val="000000" w:themeColor="text1"/>
        </w:rPr>
        <w:t>o</w:t>
      </w:r>
      <w:r w:rsidR="00D339AB">
        <w:rPr>
          <w:rFonts w:ascii="Arial" w:hAnsi="Arial" w:cs="Arial"/>
          <w:color w:val="000000" w:themeColor="text1"/>
        </w:rPr>
        <w:t xml:space="preserve">n </w:t>
      </w:r>
      <w:r w:rsidR="001332EC">
        <w:rPr>
          <w:rFonts w:ascii="Arial" w:hAnsi="Arial" w:cs="Arial"/>
          <w:color w:val="000000" w:themeColor="text1"/>
        </w:rPr>
        <w:t>6</w:t>
      </w:r>
      <w:r w:rsidR="001332EC" w:rsidRPr="001332EC">
        <w:rPr>
          <w:rFonts w:ascii="Arial" w:hAnsi="Arial" w:cs="Arial"/>
          <w:color w:val="000000" w:themeColor="text1"/>
          <w:vertAlign w:val="superscript"/>
        </w:rPr>
        <w:t>th</w:t>
      </w:r>
      <w:r w:rsidR="001332EC">
        <w:rPr>
          <w:rFonts w:ascii="Arial" w:hAnsi="Arial" w:cs="Arial"/>
          <w:color w:val="000000" w:themeColor="text1"/>
        </w:rPr>
        <w:t xml:space="preserve"> January 2026</w:t>
      </w:r>
    </w:p>
    <w:p w14:paraId="0287CBF3" w14:textId="77777777" w:rsidR="006F53F7" w:rsidRPr="00BD4F3D" w:rsidRDefault="006F53F7">
      <w:pPr>
        <w:rPr>
          <w:rFonts w:ascii="Arial" w:hAnsi="Arial" w:cs="Arial"/>
          <w:color w:val="000000" w:themeColor="text1"/>
        </w:rPr>
      </w:pPr>
    </w:p>
    <w:p w14:paraId="6D2A4801" w14:textId="3C2DE5CE" w:rsidR="00C6379D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3. Declarations of Interest</w:t>
      </w:r>
    </w:p>
    <w:p w14:paraId="4ABFBEC5" w14:textId="77777777" w:rsidR="006F53F7" w:rsidRPr="006F53F7" w:rsidRDefault="006F53F7" w:rsidP="006F53F7"/>
    <w:p w14:paraId="066C737F" w14:textId="41F393A8" w:rsidR="00C6379D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4. Open Forum</w:t>
      </w:r>
    </w:p>
    <w:p w14:paraId="2FB8C428" w14:textId="77777777" w:rsidR="006F53F7" w:rsidRPr="006F53F7" w:rsidRDefault="006F53F7" w:rsidP="006F53F7"/>
    <w:p w14:paraId="562B038D" w14:textId="77777777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 xml:space="preserve">5. District and County </w:t>
      </w:r>
      <w:proofErr w:type="spellStart"/>
      <w:r w:rsidRPr="00BD4F3D">
        <w:rPr>
          <w:rFonts w:ascii="Arial" w:hAnsi="Arial" w:cs="Arial"/>
          <w:color w:val="000000" w:themeColor="text1"/>
        </w:rPr>
        <w:t>Councillor</w:t>
      </w:r>
      <w:proofErr w:type="spellEnd"/>
      <w:r w:rsidRPr="00BD4F3D">
        <w:rPr>
          <w:rFonts w:ascii="Arial" w:hAnsi="Arial" w:cs="Arial"/>
          <w:color w:val="000000" w:themeColor="text1"/>
        </w:rPr>
        <w:t xml:space="preserve"> Reports</w:t>
      </w:r>
    </w:p>
    <w:p w14:paraId="4B341402" w14:textId="77777777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 xml:space="preserve">- District </w:t>
      </w:r>
      <w:proofErr w:type="spellStart"/>
      <w:r w:rsidRPr="00BD4F3D">
        <w:rPr>
          <w:rFonts w:ascii="Arial" w:hAnsi="Arial" w:cs="Arial"/>
          <w:color w:val="000000" w:themeColor="text1"/>
        </w:rPr>
        <w:t>Councillor</w:t>
      </w:r>
      <w:proofErr w:type="spellEnd"/>
      <w:r w:rsidRPr="00BD4F3D">
        <w:rPr>
          <w:rFonts w:ascii="Arial" w:hAnsi="Arial" w:cs="Arial"/>
          <w:color w:val="000000" w:themeColor="text1"/>
        </w:rPr>
        <w:t>: Cllr Shenton</w:t>
      </w:r>
    </w:p>
    <w:p w14:paraId="0B330A83" w14:textId="705A1B78" w:rsidR="00B12106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 xml:space="preserve">- County </w:t>
      </w:r>
      <w:proofErr w:type="spellStart"/>
      <w:r w:rsidRPr="00BD4F3D">
        <w:rPr>
          <w:rFonts w:ascii="Arial" w:hAnsi="Arial" w:cs="Arial"/>
          <w:color w:val="000000" w:themeColor="text1"/>
        </w:rPr>
        <w:t>Councillor</w:t>
      </w:r>
      <w:proofErr w:type="spellEnd"/>
      <w:r w:rsidRPr="00BD4F3D">
        <w:rPr>
          <w:rFonts w:ascii="Arial" w:hAnsi="Arial" w:cs="Arial"/>
          <w:color w:val="000000" w:themeColor="text1"/>
        </w:rPr>
        <w:t>: Cllr Crocker</w:t>
      </w:r>
    </w:p>
    <w:p w14:paraId="5853BAFF" w14:textId="77777777" w:rsidR="006F53F7" w:rsidRPr="00BD4F3D" w:rsidRDefault="006F53F7">
      <w:pPr>
        <w:rPr>
          <w:rFonts w:ascii="Arial" w:hAnsi="Arial" w:cs="Arial"/>
          <w:color w:val="000000" w:themeColor="text1"/>
        </w:rPr>
      </w:pPr>
    </w:p>
    <w:p w14:paraId="50234C98" w14:textId="77777777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6. Planning Matters</w:t>
      </w:r>
    </w:p>
    <w:p w14:paraId="753E3B2F" w14:textId="0C49F910" w:rsidR="003958CF" w:rsidRDefault="004D0B71">
      <w:pPr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a. New Planning Applications</w:t>
      </w:r>
    </w:p>
    <w:p w14:paraId="362B0A74" w14:textId="7243B7B9" w:rsidR="00737333" w:rsidRPr="00D66BBF" w:rsidRDefault="00737333" w:rsidP="00D66BBF">
      <w:pPr>
        <w:ind w:left="720"/>
        <w:rPr>
          <w:rFonts w:ascii="Arial" w:hAnsi="Arial" w:cs="Arial"/>
          <w:color w:val="000000" w:themeColor="text1"/>
        </w:rPr>
      </w:pPr>
      <w:r w:rsidRPr="00D66BBF">
        <w:rPr>
          <w:rFonts w:ascii="Arial" w:hAnsi="Arial" w:cs="Arial"/>
          <w:color w:val="000000" w:themeColor="text1"/>
        </w:rPr>
        <w:t xml:space="preserve">Application(s) reference: 26/00083/VARY </w:t>
      </w:r>
      <w:proofErr w:type="gramStart"/>
      <w:r w:rsidRPr="00D66BBF">
        <w:rPr>
          <w:rFonts w:ascii="Arial" w:hAnsi="Arial" w:cs="Arial"/>
          <w:color w:val="000000" w:themeColor="text1"/>
        </w:rPr>
        <w:t>Proposed :</w:t>
      </w:r>
      <w:proofErr w:type="gramEnd"/>
      <w:r w:rsidRPr="00D66BBF">
        <w:rPr>
          <w:rFonts w:ascii="Arial" w:hAnsi="Arial" w:cs="Arial"/>
          <w:color w:val="000000" w:themeColor="text1"/>
        </w:rPr>
        <w:t xml:space="preserve"> Date of Application Reference Number: 25/02203/FUL Remove the existing painted timber cladding to the entrance gable and replace it with stone (to match the wider approved design) and </w:t>
      </w:r>
      <w:proofErr w:type="gramStart"/>
      <w:r w:rsidRPr="00D66BBF">
        <w:rPr>
          <w:rFonts w:ascii="Arial" w:hAnsi="Arial" w:cs="Arial"/>
          <w:color w:val="000000" w:themeColor="text1"/>
        </w:rPr>
        <w:t>glazing</w:t>
      </w:r>
      <w:proofErr w:type="gramEnd"/>
      <w:r w:rsidRPr="00D66BBF">
        <w:rPr>
          <w:rFonts w:ascii="Arial" w:hAnsi="Arial" w:cs="Arial"/>
          <w:color w:val="000000" w:themeColor="text1"/>
        </w:rPr>
        <w:t xml:space="preserve"> within the gable itself. </w:t>
      </w:r>
      <w:proofErr w:type="gramStart"/>
      <w:r w:rsidRPr="00D66BBF">
        <w:rPr>
          <w:rFonts w:ascii="Arial" w:hAnsi="Arial" w:cs="Arial"/>
          <w:color w:val="000000" w:themeColor="text1"/>
        </w:rPr>
        <w:t>At :</w:t>
      </w:r>
      <w:proofErr w:type="gramEnd"/>
      <w:r w:rsidRPr="00D66BBF">
        <w:rPr>
          <w:rFonts w:ascii="Arial" w:hAnsi="Arial" w:cs="Arial"/>
          <w:color w:val="000000" w:themeColor="text1"/>
        </w:rPr>
        <w:t xml:space="preserve"> B95 5</w:t>
      </w:r>
      <w:proofErr w:type="gramStart"/>
      <w:r w:rsidRPr="00D66BBF">
        <w:rPr>
          <w:rFonts w:ascii="Arial" w:hAnsi="Arial" w:cs="Arial"/>
          <w:color w:val="000000" w:themeColor="text1"/>
        </w:rPr>
        <w:t xml:space="preserve">RR  </w:t>
      </w:r>
      <w:proofErr w:type="spellStart"/>
      <w:r w:rsidRPr="00D66BBF">
        <w:rPr>
          <w:rFonts w:ascii="Arial" w:hAnsi="Arial" w:cs="Arial"/>
          <w:color w:val="000000" w:themeColor="text1"/>
        </w:rPr>
        <w:t>Mockley</w:t>
      </w:r>
      <w:proofErr w:type="spellEnd"/>
      <w:proofErr w:type="gramEnd"/>
      <w:r w:rsidRPr="00D66BBF">
        <w:rPr>
          <w:rFonts w:ascii="Arial" w:hAnsi="Arial" w:cs="Arial"/>
          <w:color w:val="000000" w:themeColor="text1"/>
        </w:rPr>
        <w:t xml:space="preserve"> Wood Farm, </w:t>
      </w:r>
      <w:proofErr w:type="spellStart"/>
      <w:r w:rsidRPr="00D66BBF">
        <w:rPr>
          <w:rFonts w:ascii="Arial" w:hAnsi="Arial" w:cs="Arial"/>
          <w:color w:val="000000" w:themeColor="text1"/>
        </w:rPr>
        <w:t>Gentlemans</w:t>
      </w:r>
      <w:proofErr w:type="spellEnd"/>
      <w:r w:rsidRPr="00D66BBF">
        <w:rPr>
          <w:rFonts w:ascii="Arial" w:hAnsi="Arial" w:cs="Arial"/>
          <w:color w:val="000000" w:themeColor="text1"/>
        </w:rPr>
        <w:t xml:space="preserve"> Lane, Ullenhall, Henley-in-Arden</w:t>
      </w:r>
    </w:p>
    <w:p w14:paraId="4E7D5E04" w14:textId="411BFC64" w:rsidR="00D57070" w:rsidRPr="001332EC" w:rsidRDefault="004D0B71" w:rsidP="001332EC">
      <w:pPr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b. Planning Decisions</w:t>
      </w:r>
      <w:r w:rsidR="000778E2">
        <w:rPr>
          <w:rFonts w:ascii="Arial" w:hAnsi="Arial" w:cs="Arial"/>
          <w:b/>
          <w:bCs/>
          <w:color w:val="000000" w:themeColor="text1"/>
        </w:rPr>
        <w:t xml:space="preserve"> </w:t>
      </w:r>
      <w:r w:rsidR="00D66BBF">
        <w:rPr>
          <w:rFonts w:ascii="Arial" w:hAnsi="Arial" w:cs="Arial"/>
          <w:b/>
          <w:bCs/>
          <w:color w:val="000000" w:themeColor="text1"/>
        </w:rPr>
        <w:t>– None received</w:t>
      </w:r>
    </w:p>
    <w:p w14:paraId="41C77DCE" w14:textId="47E1FB7F" w:rsidR="009A1A3C" w:rsidRPr="009A1A3C" w:rsidRDefault="004D0B71">
      <w:pPr>
        <w:rPr>
          <w:rFonts w:ascii="Arial" w:hAnsi="Arial" w:cs="Arial"/>
          <w:b/>
          <w:bCs/>
          <w:color w:val="000000" w:themeColor="text1"/>
        </w:rPr>
      </w:pPr>
      <w:proofErr w:type="gramStart"/>
      <w:r w:rsidRPr="009A1A3C">
        <w:rPr>
          <w:rFonts w:ascii="Arial" w:hAnsi="Arial" w:cs="Arial"/>
          <w:b/>
          <w:bCs/>
          <w:color w:val="000000" w:themeColor="text1"/>
        </w:rPr>
        <w:t>c. Planning</w:t>
      </w:r>
      <w:proofErr w:type="gramEnd"/>
      <w:r w:rsidRPr="009A1A3C">
        <w:rPr>
          <w:rFonts w:ascii="Arial" w:hAnsi="Arial" w:cs="Arial"/>
          <w:b/>
          <w:bCs/>
          <w:color w:val="000000" w:themeColor="text1"/>
        </w:rPr>
        <w:t xml:space="preserve"> Appeals</w:t>
      </w:r>
      <w:r w:rsidR="009A1A3C" w:rsidRPr="009A1A3C">
        <w:rPr>
          <w:rFonts w:ascii="Arial" w:hAnsi="Arial" w:cs="Arial"/>
          <w:b/>
          <w:bCs/>
          <w:color w:val="000000" w:themeColor="text1"/>
        </w:rPr>
        <w:t xml:space="preserve"> </w:t>
      </w:r>
      <w:r w:rsidRPr="009A1A3C">
        <w:rPr>
          <w:rFonts w:ascii="Arial" w:hAnsi="Arial" w:cs="Arial"/>
          <w:b/>
          <w:bCs/>
          <w:color w:val="000000" w:themeColor="text1"/>
        </w:rPr>
        <w:t>- None received</w:t>
      </w:r>
    </w:p>
    <w:p w14:paraId="53EB779E" w14:textId="77777777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lastRenderedPageBreak/>
        <w:t>7. Finance</w:t>
      </w:r>
    </w:p>
    <w:p w14:paraId="0B58C1F1" w14:textId="77777777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Account Balances:</w:t>
      </w:r>
    </w:p>
    <w:p w14:paraId="6714F059" w14:textId="7D918932" w:rsidR="003958CF" w:rsidRPr="00BD4F3D" w:rsidRDefault="004D0B71">
      <w:pPr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- Precept Account: £</w:t>
      </w:r>
      <w:r w:rsidR="0041002C">
        <w:rPr>
          <w:rFonts w:ascii="Arial" w:hAnsi="Arial" w:cs="Arial"/>
          <w:b/>
          <w:bCs/>
          <w:color w:val="000000" w:themeColor="text1"/>
        </w:rPr>
        <w:t>7,459</w:t>
      </w:r>
      <w:r w:rsidR="00111C5C">
        <w:rPr>
          <w:rFonts w:ascii="Arial" w:hAnsi="Arial" w:cs="Arial"/>
          <w:b/>
          <w:bCs/>
          <w:color w:val="000000" w:themeColor="text1"/>
        </w:rPr>
        <w:t>.58</w:t>
      </w:r>
    </w:p>
    <w:p w14:paraId="0F56F507" w14:textId="2B75434A" w:rsidR="006F53F7" w:rsidRPr="00BD4F3D" w:rsidRDefault="004D0B71">
      <w:pPr>
        <w:rPr>
          <w:rFonts w:ascii="Arial" w:hAnsi="Arial" w:cs="Arial"/>
          <w:b/>
          <w:bCs/>
          <w:color w:val="000000" w:themeColor="text1"/>
        </w:rPr>
      </w:pPr>
      <w:r w:rsidRPr="00BD4F3D">
        <w:rPr>
          <w:rFonts w:ascii="Arial" w:hAnsi="Arial" w:cs="Arial"/>
          <w:b/>
          <w:bCs/>
          <w:color w:val="000000" w:themeColor="text1"/>
        </w:rPr>
        <w:t>- Charity Account: £1</w:t>
      </w:r>
      <w:r w:rsidR="001C4E7E" w:rsidRPr="00BD4F3D">
        <w:rPr>
          <w:rFonts w:ascii="Arial" w:hAnsi="Arial" w:cs="Arial"/>
          <w:b/>
          <w:bCs/>
          <w:color w:val="000000" w:themeColor="text1"/>
        </w:rPr>
        <w:t>0,</w:t>
      </w:r>
      <w:r w:rsidR="00EF4C55" w:rsidRPr="00BD4F3D">
        <w:rPr>
          <w:rFonts w:ascii="Arial" w:hAnsi="Arial" w:cs="Arial"/>
          <w:b/>
          <w:bCs/>
          <w:color w:val="000000" w:themeColor="text1"/>
        </w:rPr>
        <w:t>1</w:t>
      </w:r>
      <w:r w:rsidR="00111C5C">
        <w:rPr>
          <w:rFonts w:ascii="Arial" w:hAnsi="Arial" w:cs="Arial"/>
          <w:b/>
          <w:bCs/>
          <w:color w:val="000000" w:themeColor="text1"/>
        </w:rPr>
        <w:t>72.43</w:t>
      </w:r>
    </w:p>
    <w:p w14:paraId="1D8E1006" w14:textId="77777777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Payments to Approve:</w:t>
      </w:r>
    </w:p>
    <w:p w14:paraId="6E0987D9" w14:textId="724B8542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1. Clerk’s Pay (</w:t>
      </w:r>
      <w:r w:rsidR="000778E2">
        <w:rPr>
          <w:rFonts w:ascii="Arial" w:hAnsi="Arial" w:cs="Arial"/>
          <w:color w:val="000000" w:themeColor="text1"/>
        </w:rPr>
        <w:t>January</w:t>
      </w:r>
      <w:r w:rsidR="00D17EA3" w:rsidRPr="00BD4F3D">
        <w:rPr>
          <w:rFonts w:ascii="Arial" w:hAnsi="Arial" w:cs="Arial"/>
          <w:color w:val="000000" w:themeColor="text1"/>
        </w:rPr>
        <w:t>)</w:t>
      </w:r>
      <w:r w:rsidRPr="00BD4F3D">
        <w:rPr>
          <w:rFonts w:ascii="Arial" w:hAnsi="Arial" w:cs="Arial"/>
          <w:color w:val="000000" w:themeColor="text1"/>
        </w:rPr>
        <w:t xml:space="preserve"> – £</w:t>
      </w:r>
      <w:r w:rsidR="003C5883" w:rsidRPr="00BD4F3D">
        <w:rPr>
          <w:rFonts w:ascii="Arial" w:hAnsi="Arial" w:cs="Arial"/>
          <w:color w:val="000000" w:themeColor="text1"/>
        </w:rPr>
        <w:t>330.</w:t>
      </w:r>
      <w:r w:rsidR="00A900BC" w:rsidRPr="00BD4F3D">
        <w:rPr>
          <w:rFonts w:ascii="Arial" w:hAnsi="Arial" w:cs="Arial"/>
          <w:color w:val="000000" w:themeColor="text1"/>
        </w:rPr>
        <w:t>98</w:t>
      </w:r>
    </w:p>
    <w:p w14:paraId="7EAD8F95" w14:textId="77777777" w:rsidR="003958CF" w:rsidRPr="00BD4F3D" w:rsidRDefault="004D0B71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2. Clerk’s Home Working Allowance – £20.00</w:t>
      </w:r>
    </w:p>
    <w:p w14:paraId="5C47FF2C" w14:textId="5C36E087" w:rsidR="00BF4F5C" w:rsidRPr="00BD4F3D" w:rsidRDefault="006F1818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3. Lloyds Acct service Charge £4.25 (DD)</w:t>
      </w:r>
    </w:p>
    <w:p w14:paraId="636A3BCA" w14:textId="25F476E7" w:rsidR="003958CF" w:rsidRPr="00BD4F3D" w:rsidRDefault="007D56FD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4</w:t>
      </w:r>
      <w:r w:rsidR="004D0B71" w:rsidRPr="00BD4F3D">
        <w:rPr>
          <w:rFonts w:ascii="Arial" w:hAnsi="Arial" w:cs="Arial"/>
          <w:color w:val="000000" w:themeColor="text1"/>
        </w:rPr>
        <w:t>. Sky Business Broadband – £</w:t>
      </w:r>
      <w:r w:rsidR="006A255C" w:rsidRPr="00BD4F3D">
        <w:rPr>
          <w:rFonts w:ascii="Arial" w:hAnsi="Arial" w:cs="Arial"/>
          <w:color w:val="000000" w:themeColor="text1"/>
        </w:rPr>
        <w:t>3</w:t>
      </w:r>
      <w:r w:rsidR="0072128E" w:rsidRPr="00BD4F3D">
        <w:rPr>
          <w:rFonts w:ascii="Arial" w:hAnsi="Arial" w:cs="Arial"/>
          <w:color w:val="000000" w:themeColor="text1"/>
        </w:rPr>
        <w:t>1.74</w:t>
      </w:r>
      <w:r w:rsidR="004D0B71" w:rsidRPr="00BD4F3D">
        <w:rPr>
          <w:rFonts w:ascii="Arial" w:hAnsi="Arial" w:cs="Arial"/>
          <w:color w:val="000000" w:themeColor="text1"/>
        </w:rPr>
        <w:t xml:space="preserve"> (incl. VAT £</w:t>
      </w:r>
      <w:r w:rsidR="00665CF9" w:rsidRPr="00BD4F3D">
        <w:rPr>
          <w:rFonts w:ascii="Arial" w:hAnsi="Arial" w:cs="Arial"/>
          <w:color w:val="000000" w:themeColor="text1"/>
        </w:rPr>
        <w:t>5.</w:t>
      </w:r>
      <w:r w:rsidR="009E59DF" w:rsidRPr="00BD4F3D">
        <w:rPr>
          <w:rFonts w:ascii="Arial" w:hAnsi="Arial" w:cs="Arial"/>
          <w:color w:val="000000" w:themeColor="text1"/>
        </w:rPr>
        <w:t>2</w:t>
      </w:r>
      <w:r w:rsidR="00665CF9" w:rsidRPr="00BD4F3D">
        <w:rPr>
          <w:rFonts w:ascii="Arial" w:hAnsi="Arial" w:cs="Arial"/>
          <w:color w:val="000000" w:themeColor="text1"/>
        </w:rPr>
        <w:t>9</w:t>
      </w:r>
      <w:r w:rsidR="004D0B71" w:rsidRPr="00BD4F3D">
        <w:rPr>
          <w:rFonts w:ascii="Arial" w:hAnsi="Arial" w:cs="Arial"/>
          <w:color w:val="000000" w:themeColor="text1"/>
        </w:rPr>
        <w:t xml:space="preserve">) </w:t>
      </w:r>
      <w:r w:rsidR="00D17EA3" w:rsidRPr="00BD4F3D">
        <w:rPr>
          <w:rFonts w:ascii="Arial" w:hAnsi="Arial" w:cs="Arial"/>
          <w:color w:val="000000" w:themeColor="text1"/>
        </w:rPr>
        <w:t>(DD)</w:t>
      </w:r>
    </w:p>
    <w:p w14:paraId="68422D5C" w14:textId="694338B4" w:rsidR="00444DA9" w:rsidRPr="00BD4F3D" w:rsidRDefault="007D56FD" w:rsidP="00B12106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5</w:t>
      </w:r>
      <w:r w:rsidR="004D0B71" w:rsidRPr="00BD4F3D">
        <w:rPr>
          <w:rFonts w:ascii="Arial" w:hAnsi="Arial" w:cs="Arial"/>
          <w:color w:val="000000" w:themeColor="text1"/>
        </w:rPr>
        <w:t xml:space="preserve">. </w:t>
      </w:r>
      <w:r w:rsidR="00F84941" w:rsidRPr="00BD4F3D">
        <w:rPr>
          <w:rFonts w:ascii="Arial" w:hAnsi="Arial" w:cs="Arial"/>
          <w:color w:val="000000" w:themeColor="text1"/>
        </w:rPr>
        <w:t xml:space="preserve">Valda Energy, street lighting </w:t>
      </w:r>
      <w:r w:rsidR="00AD18AC">
        <w:rPr>
          <w:rFonts w:ascii="Arial" w:hAnsi="Arial" w:cs="Arial"/>
          <w:color w:val="000000" w:themeColor="text1"/>
        </w:rPr>
        <w:t>£44.58 (incl VAT £</w:t>
      </w:r>
      <w:r w:rsidR="00126E95">
        <w:rPr>
          <w:rFonts w:ascii="Arial" w:hAnsi="Arial" w:cs="Arial"/>
          <w:color w:val="000000" w:themeColor="text1"/>
        </w:rPr>
        <w:t>2.12) (DD)</w:t>
      </w:r>
    </w:p>
    <w:p w14:paraId="0D26D5E9" w14:textId="0708F35A" w:rsidR="00F877B2" w:rsidRDefault="00AD302C" w:rsidP="00B12106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6</w:t>
      </w:r>
      <w:r w:rsidR="009A0F01" w:rsidRPr="00BD4F3D">
        <w:rPr>
          <w:rFonts w:ascii="Arial" w:hAnsi="Arial" w:cs="Arial"/>
          <w:color w:val="000000" w:themeColor="text1"/>
        </w:rPr>
        <w:t>.</w:t>
      </w:r>
      <w:r w:rsidR="0047223D">
        <w:rPr>
          <w:rFonts w:ascii="Arial" w:hAnsi="Arial" w:cs="Arial"/>
          <w:color w:val="000000" w:themeColor="text1"/>
        </w:rPr>
        <w:t xml:space="preserve"> </w:t>
      </w:r>
      <w:r w:rsidR="00D441DD" w:rsidRPr="00BD4F3D">
        <w:rPr>
          <w:rFonts w:ascii="Arial" w:hAnsi="Arial" w:cs="Arial"/>
          <w:color w:val="000000" w:themeColor="text1"/>
        </w:rPr>
        <w:t xml:space="preserve">Eon </w:t>
      </w:r>
      <w:r w:rsidR="00111C5C">
        <w:rPr>
          <w:rFonts w:ascii="Arial" w:hAnsi="Arial" w:cs="Arial"/>
          <w:color w:val="000000" w:themeColor="text1"/>
        </w:rPr>
        <w:t>Streetlight replacement</w:t>
      </w:r>
      <w:r w:rsidR="00F905FD">
        <w:rPr>
          <w:rFonts w:ascii="Arial" w:hAnsi="Arial" w:cs="Arial"/>
          <w:color w:val="000000" w:themeColor="text1"/>
        </w:rPr>
        <w:t>s</w:t>
      </w:r>
      <w:r w:rsidR="00215795">
        <w:rPr>
          <w:rFonts w:ascii="Arial" w:hAnsi="Arial" w:cs="Arial"/>
          <w:color w:val="000000" w:themeColor="text1"/>
        </w:rPr>
        <w:t>:</w:t>
      </w:r>
    </w:p>
    <w:p w14:paraId="31D1A6E6" w14:textId="7FD8871B" w:rsidR="00F905FD" w:rsidRDefault="00215795" w:rsidP="00D37CD8">
      <w:pPr>
        <w:ind w:left="720" w:hanging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proofErr w:type="gramStart"/>
      <w:r>
        <w:rPr>
          <w:rFonts w:ascii="Arial" w:hAnsi="Arial" w:cs="Arial"/>
          <w:color w:val="000000" w:themeColor="text1"/>
        </w:rPr>
        <w:t xml:space="preserve">) </w:t>
      </w:r>
      <w:r w:rsidR="00D37CD8">
        <w:rPr>
          <w:rFonts w:ascii="Arial" w:hAnsi="Arial" w:cs="Arial"/>
          <w:color w:val="000000" w:themeColor="text1"/>
        </w:rPr>
        <w:tab/>
      </w:r>
      <w:r w:rsidR="00F877B2" w:rsidRPr="00F877B2">
        <w:rPr>
          <w:rFonts w:ascii="Arial" w:hAnsi="Arial" w:cs="Arial"/>
          <w:color w:val="000000" w:themeColor="text1"/>
        </w:rPr>
        <w:t>JUNC</w:t>
      </w:r>
      <w:proofErr w:type="gramEnd"/>
      <w:r w:rsidR="00F877B2" w:rsidRPr="00F877B2">
        <w:rPr>
          <w:rFonts w:ascii="Arial" w:hAnsi="Arial" w:cs="Arial"/>
          <w:color w:val="000000" w:themeColor="text1"/>
        </w:rPr>
        <w:t xml:space="preserve"> OF BROOK HOUSE REPLACE OLD OVERHEAD UNIT WITH NEW TRT 19W </w:t>
      </w:r>
      <w:r>
        <w:rPr>
          <w:rFonts w:ascii="Arial" w:hAnsi="Arial" w:cs="Arial"/>
          <w:color w:val="000000" w:themeColor="text1"/>
        </w:rPr>
        <w:t xml:space="preserve">  </w:t>
      </w:r>
      <w:r w:rsidR="00F877B2" w:rsidRPr="00F877B2">
        <w:rPr>
          <w:rFonts w:ascii="Arial" w:hAnsi="Arial" w:cs="Arial"/>
          <w:color w:val="000000" w:themeColor="text1"/>
        </w:rPr>
        <w:t>MINI AND TRANSFER ELECTRICAL</w:t>
      </w:r>
      <w:r w:rsidR="00F877B2">
        <w:rPr>
          <w:rFonts w:ascii="Arial" w:hAnsi="Arial" w:cs="Arial"/>
          <w:color w:val="000000" w:themeColor="text1"/>
        </w:rPr>
        <w:t xml:space="preserve"> SUPPLY £1080.00 incl VAT of £180.00</w:t>
      </w:r>
    </w:p>
    <w:p w14:paraId="2FD81DFE" w14:textId="30C40148" w:rsidR="00F877B2" w:rsidRDefault="00215795" w:rsidP="00D37CD8">
      <w:pPr>
        <w:ind w:left="720" w:hanging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proofErr w:type="gramStart"/>
      <w:r>
        <w:rPr>
          <w:rFonts w:ascii="Arial" w:hAnsi="Arial" w:cs="Arial"/>
          <w:color w:val="000000" w:themeColor="text1"/>
        </w:rPr>
        <w:t xml:space="preserve">) </w:t>
      </w:r>
      <w:r w:rsidR="00D37CD8">
        <w:rPr>
          <w:rFonts w:ascii="Arial" w:hAnsi="Arial" w:cs="Arial"/>
          <w:color w:val="000000" w:themeColor="text1"/>
        </w:rPr>
        <w:tab/>
      </w:r>
      <w:r w:rsidR="00CA1D50" w:rsidRPr="00CA1D50">
        <w:rPr>
          <w:rFonts w:ascii="Arial" w:hAnsi="Arial" w:cs="Arial"/>
          <w:color w:val="000000" w:themeColor="text1"/>
        </w:rPr>
        <w:t>HENLEY</w:t>
      </w:r>
      <w:proofErr w:type="gramEnd"/>
      <w:r w:rsidR="00CA1D50" w:rsidRPr="00CA1D50">
        <w:rPr>
          <w:rFonts w:ascii="Arial" w:hAnsi="Arial" w:cs="Arial"/>
          <w:color w:val="000000" w:themeColor="text1"/>
        </w:rPr>
        <w:t xml:space="preserve"> ROAD, ULLENHALL</w:t>
      </w:r>
      <w:r w:rsidR="005D1310">
        <w:rPr>
          <w:rFonts w:ascii="Arial" w:hAnsi="Arial" w:cs="Arial"/>
          <w:color w:val="000000" w:themeColor="text1"/>
        </w:rPr>
        <w:t>,</w:t>
      </w:r>
      <w:r w:rsidR="005D1310" w:rsidRPr="005D1310">
        <w:t xml:space="preserve"> </w:t>
      </w:r>
      <w:r w:rsidR="005D1310" w:rsidRPr="005D1310">
        <w:rPr>
          <w:rFonts w:ascii="Arial" w:hAnsi="Arial" w:cs="Arial"/>
          <w:color w:val="000000" w:themeColor="text1"/>
        </w:rPr>
        <w:t>REPLACE OLD FOR NEW TRT LED MIN</w:t>
      </w:r>
      <w:r w:rsidR="005D1310">
        <w:rPr>
          <w:rFonts w:ascii="Arial" w:hAnsi="Arial" w:cs="Arial"/>
          <w:color w:val="000000" w:themeColor="text1"/>
        </w:rPr>
        <w:t xml:space="preserve">I </w:t>
      </w:r>
      <w:r w:rsidR="00CA1D50">
        <w:rPr>
          <w:rFonts w:ascii="Arial" w:hAnsi="Arial" w:cs="Arial"/>
          <w:color w:val="000000" w:themeColor="text1"/>
        </w:rPr>
        <w:t>- £468.00 incl VAT of £78.00</w:t>
      </w:r>
    </w:p>
    <w:p w14:paraId="076CAF61" w14:textId="45FA8248" w:rsidR="00215795" w:rsidRDefault="00D37CD8" w:rsidP="002155E1">
      <w:pPr>
        <w:ind w:left="720" w:hanging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c)</w:t>
      </w:r>
      <w:r>
        <w:rPr>
          <w:rFonts w:ascii="Arial" w:hAnsi="Arial" w:cs="Arial"/>
          <w:color w:val="000000" w:themeColor="text1"/>
        </w:rPr>
        <w:tab/>
      </w:r>
      <w:r w:rsidR="002155E1" w:rsidRPr="002155E1">
        <w:rPr>
          <w:rFonts w:ascii="Arial" w:hAnsi="Arial" w:cs="Arial"/>
          <w:color w:val="000000" w:themeColor="text1"/>
        </w:rPr>
        <w:t>O/S SPRINGFIELD REPLACE OLD FOR NEW TRT LED MINI</w:t>
      </w:r>
      <w:r w:rsidR="002155E1">
        <w:rPr>
          <w:rFonts w:ascii="Arial" w:hAnsi="Arial" w:cs="Arial"/>
          <w:color w:val="000000" w:themeColor="text1"/>
        </w:rPr>
        <w:t xml:space="preserve"> £468.00 incl VAT of £78.00</w:t>
      </w:r>
      <w:r w:rsidR="002155E1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1FC75F51" w14:textId="59EAC21C" w:rsidR="0036534D" w:rsidRDefault="0036534D" w:rsidP="00B121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7. Village Hall bookings September / October </w:t>
      </w:r>
      <w:r w:rsidR="00136C6F">
        <w:rPr>
          <w:rFonts w:ascii="Arial" w:hAnsi="Arial" w:cs="Arial"/>
          <w:color w:val="000000" w:themeColor="text1"/>
        </w:rPr>
        <w:t>£30.00</w:t>
      </w:r>
    </w:p>
    <w:p w14:paraId="67C0E1CA" w14:textId="2B9CD631" w:rsidR="00DF6D31" w:rsidRDefault="00DF6D31" w:rsidP="00B1210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8. Charity field Rent </w:t>
      </w:r>
      <w:r w:rsidR="007010DB">
        <w:rPr>
          <w:rFonts w:ascii="Arial" w:hAnsi="Arial" w:cs="Arial"/>
          <w:color w:val="000000" w:themeColor="text1"/>
        </w:rPr>
        <w:t>for 2026</w:t>
      </w:r>
      <w:r>
        <w:rPr>
          <w:rFonts w:ascii="Arial" w:hAnsi="Arial" w:cs="Arial"/>
          <w:color w:val="000000" w:themeColor="text1"/>
        </w:rPr>
        <w:t xml:space="preserve"> £200</w:t>
      </w:r>
      <w:r w:rsidR="007010DB">
        <w:rPr>
          <w:rFonts w:ascii="Arial" w:hAnsi="Arial" w:cs="Arial"/>
          <w:color w:val="000000" w:themeColor="text1"/>
        </w:rPr>
        <w:t>.00</w:t>
      </w:r>
    </w:p>
    <w:p w14:paraId="01AE1A43" w14:textId="77777777" w:rsidR="006F53F7" w:rsidRPr="00BD4F3D" w:rsidRDefault="006F53F7" w:rsidP="00B12106">
      <w:pPr>
        <w:rPr>
          <w:rFonts w:ascii="Arial" w:hAnsi="Arial" w:cs="Arial"/>
          <w:color w:val="000000" w:themeColor="text1"/>
        </w:rPr>
      </w:pPr>
    </w:p>
    <w:p w14:paraId="443CBAAB" w14:textId="6A7D8C84" w:rsidR="003958CF" w:rsidRPr="00BD4F3D" w:rsidRDefault="004D0B71" w:rsidP="005733B5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8. Ongoing Matters</w:t>
      </w:r>
    </w:p>
    <w:p w14:paraId="5ACBC8F0" w14:textId="3EDDB2C1" w:rsidR="003958CF" w:rsidRPr="00BD4F3D" w:rsidRDefault="00F37DD8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2</w:t>
      </w:r>
      <w:r w:rsidR="004D0B71" w:rsidRPr="00BD4F3D">
        <w:rPr>
          <w:rFonts w:ascii="Arial" w:hAnsi="Arial" w:cs="Arial"/>
          <w:color w:val="000000" w:themeColor="text1"/>
        </w:rPr>
        <w:t>. Street Light</w:t>
      </w:r>
      <w:r w:rsidR="00476846" w:rsidRPr="00BD4F3D">
        <w:rPr>
          <w:rFonts w:ascii="Arial" w:hAnsi="Arial" w:cs="Arial"/>
          <w:color w:val="000000" w:themeColor="text1"/>
        </w:rPr>
        <w:t xml:space="preserve">ing </w:t>
      </w:r>
      <w:r w:rsidR="00284F77">
        <w:rPr>
          <w:rFonts w:ascii="Arial" w:hAnsi="Arial" w:cs="Arial"/>
          <w:color w:val="000000" w:themeColor="text1"/>
        </w:rPr>
        <w:t>quotes</w:t>
      </w:r>
    </w:p>
    <w:p w14:paraId="2479A439" w14:textId="7966A712" w:rsidR="004F0F42" w:rsidRPr="00BD4F3D" w:rsidRDefault="00F37DD8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3</w:t>
      </w:r>
      <w:r w:rsidR="0037705E" w:rsidRPr="00BD4F3D">
        <w:rPr>
          <w:rFonts w:ascii="Arial" w:hAnsi="Arial" w:cs="Arial"/>
          <w:color w:val="000000" w:themeColor="text1"/>
        </w:rPr>
        <w:t>.</w:t>
      </w:r>
      <w:r w:rsidR="00416325" w:rsidRPr="00BD4F3D">
        <w:rPr>
          <w:rFonts w:ascii="Arial" w:hAnsi="Arial" w:cs="Arial"/>
          <w:color w:val="000000" w:themeColor="text1"/>
        </w:rPr>
        <w:t xml:space="preserve"> </w:t>
      </w:r>
      <w:r w:rsidR="00F15273" w:rsidRPr="00BD4F3D">
        <w:rPr>
          <w:rFonts w:ascii="Arial" w:hAnsi="Arial" w:cs="Arial"/>
          <w:color w:val="000000" w:themeColor="text1"/>
        </w:rPr>
        <w:t>Housing Needs Survey</w:t>
      </w:r>
    </w:p>
    <w:p w14:paraId="699A0D28" w14:textId="12FF43E2" w:rsidR="00E117C7" w:rsidRPr="00BD4F3D" w:rsidRDefault="00B15125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4</w:t>
      </w:r>
      <w:r w:rsidR="004F0F42" w:rsidRPr="00BD4F3D">
        <w:rPr>
          <w:rFonts w:ascii="Arial" w:hAnsi="Arial" w:cs="Arial"/>
          <w:color w:val="000000" w:themeColor="text1"/>
        </w:rPr>
        <w:t xml:space="preserve">. </w:t>
      </w:r>
      <w:r w:rsidR="002E5BD4" w:rsidRPr="00BD4F3D">
        <w:rPr>
          <w:rFonts w:ascii="Arial" w:hAnsi="Arial" w:cs="Arial"/>
          <w:color w:val="000000" w:themeColor="text1"/>
        </w:rPr>
        <w:t>Defibrillator</w:t>
      </w:r>
    </w:p>
    <w:p w14:paraId="7B65DFD4" w14:textId="1A9CEE7E" w:rsidR="00B34C57" w:rsidRPr="00BD4F3D" w:rsidRDefault="00B15125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5</w:t>
      </w:r>
      <w:r w:rsidR="00DE3A81" w:rsidRPr="00BD4F3D">
        <w:rPr>
          <w:rFonts w:ascii="Arial" w:hAnsi="Arial" w:cs="Arial"/>
          <w:color w:val="000000" w:themeColor="text1"/>
        </w:rPr>
        <w:t>.</w:t>
      </w:r>
      <w:r w:rsidR="00B34C57" w:rsidRPr="00BD4F3D">
        <w:rPr>
          <w:rFonts w:ascii="Arial" w:hAnsi="Arial" w:cs="Arial"/>
          <w:color w:val="000000" w:themeColor="text1"/>
        </w:rPr>
        <w:t xml:space="preserve"> Waste Bin at The Old Chape</w:t>
      </w:r>
      <w:r w:rsidR="00D35FC8" w:rsidRPr="00BD4F3D">
        <w:rPr>
          <w:rFonts w:ascii="Arial" w:hAnsi="Arial" w:cs="Arial"/>
          <w:color w:val="000000" w:themeColor="text1"/>
        </w:rPr>
        <w:t>l</w:t>
      </w:r>
    </w:p>
    <w:p w14:paraId="3425D9F6" w14:textId="3390FE2A" w:rsidR="00D113F1" w:rsidRDefault="00B15125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6</w:t>
      </w:r>
      <w:r w:rsidR="00DE3A81" w:rsidRPr="00BD4F3D">
        <w:rPr>
          <w:rFonts w:ascii="Arial" w:hAnsi="Arial" w:cs="Arial"/>
          <w:color w:val="000000" w:themeColor="text1"/>
        </w:rPr>
        <w:t>.</w:t>
      </w:r>
      <w:r w:rsidR="00F15273" w:rsidRPr="00BD4F3D">
        <w:rPr>
          <w:rFonts w:ascii="Arial" w:hAnsi="Arial" w:cs="Arial"/>
          <w:color w:val="000000" w:themeColor="text1"/>
        </w:rPr>
        <w:t xml:space="preserve"> </w:t>
      </w:r>
      <w:r w:rsidR="004E2F6E" w:rsidRPr="00BD4F3D">
        <w:rPr>
          <w:rFonts w:ascii="Arial" w:hAnsi="Arial" w:cs="Arial"/>
          <w:color w:val="000000" w:themeColor="text1"/>
        </w:rPr>
        <w:t>Salt</w:t>
      </w:r>
      <w:r w:rsidR="00A17881">
        <w:rPr>
          <w:rFonts w:ascii="Arial" w:hAnsi="Arial" w:cs="Arial"/>
          <w:color w:val="000000" w:themeColor="text1"/>
        </w:rPr>
        <w:t>/Grit</w:t>
      </w:r>
      <w:r w:rsidR="004E2F6E" w:rsidRPr="00BD4F3D">
        <w:rPr>
          <w:rFonts w:ascii="Arial" w:hAnsi="Arial" w:cs="Arial"/>
          <w:color w:val="000000" w:themeColor="text1"/>
        </w:rPr>
        <w:t xml:space="preserve"> Bin Water</w:t>
      </w:r>
      <w:r w:rsidR="00E66ADB" w:rsidRPr="00BD4F3D">
        <w:rPr>
          <w:rFonts w:ascii="Arial" w:hAnsi="Arial" w:cs="Arial"/>
          <w:color w:val="000000" w:themeColor="text1"/>
        </w:rPr>
        <w:t>y</w:t>
      </w:r>
      <w:r w:rsidR="004E2F6E" w:rsidRPr="00BD4F3D">
        <w:rPr>
          <w:rFonts w:ascii="Arial" w:hAnsi="Arial" w:cs="Arial"/>
          <w:color w:val="000000" w:themeColor="text1"/>
        </w:rPr>
        <w:t xml:space="preserve"> Lan</w:t>
      </w:r>
      <w:r w:rsidR="002E5BD4" w:rsidRPr="00BD4F3D">
        <w:rPr>
          <w:rFonts w:ascii="Arial" w:hAnsi="Arial" w:cs="Arial"/>
          <w:color w:val="000000" w:themeColor="text1"/>
        </w:rPr>
        <w:t>e</w:t>
      </w:r>
    </w:p>
    <w:p w14:paraId="12056640" w14:textId="77777777" w:rsidR="006F53F7" w:rsidRPr="00BD4F3D" w:rsidRDefault="006F53F7">
      <w:pPr>
        <w:rPr>
          <w:rFonts w:ascii="Arial" w:hAnsi="Arial" w:cs="Arial"/>
          <w:color w:val="000000" w:themeColor="text1"/>
        </w:rPr>
      </w:pPr>
    </w:p>
    <w:p w14:paraId="62442781" w14:textId="527CAE68" w:rsidR="00347A7F" w:rsidRPr="00BD4F3D" w:rsidRDefault="00D113F1" w:rsidP="00B34C57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lastRenderedPageBreak/>
        <w:t>9</w:t>
      </w:r>
      <w:r w:rsidR="004D0B71" w:rsidRPr="00BD4F3D">
        <w:rPr>
          <w:rFonts w:ascii="Arial" w:hAnsi="Arial" w:cs="Arial"/>
          <w:color w:val="000000" w:themeColor="text1"/>
        </w:rPr>
        <w:t>. Correspondence and Other Matters</w:t>
      </w:r>
    </w:p>
    <w:p w14:paraId="7447723E" w14:textId="4D16E620" w:rsidR="009A1A3C" w:rsidRDefault="00F15273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1.</w:t>
      </w:r>
      <w:r w:rsidR="00934980" w:rsidRPr="00BD4F3D">
        <w:rPr>
          <w:rFonts w:ascii="Arial" w:hAnsi="Arial" w:cs="Arial"/>
          <w:color w:val="000000" w:themeColor="text1"/>
        </w:rPr>
        <w:t xml:space="preserve"> </w:t>
      </w:r>
      <w:r w:rsidR="005F13BA">
        <w:rPr>
          <w:rFonts w:ascii="Arial" w:hAnsi="Arial" w:cs="Arial"/>
          <w:color w:val="000000" w:themeColor="text1"/>
        </w:rPr>
        <w:t>Email regarding The Old Chapel, Ullenhall</w:t>
      </w:r>
    </w:p>
    <w:p w14:paraId="19831A3F" w14:textId="3160D4BE" w:rsidR="005F13BA" w:rsidRDefault="005F13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 w:rsidR="00284F77">
        <w:rPr>
          <w:rFonts w:ascii="Arial" w:hAnsi="Arial" w:cs="Arial"/>
          <w:color w:val="000000" w:themeColor="text1"/>
        </w:rPr>
        <w:t xml:space="preserve">ARC Flooding meeting </w:t>
      </w:r>
    </w:p>
    <w:p w14:paraId="0449C31D" w14:textId="2C383823" w:rsidR="00284F77" w:rsidRDefault="00284F7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 </w:t>
      </w:r>
      <w:r w:rsidR="00141371">
        <w:rPr>
          <w:rFonts w:ascii="Arial" w:hAnsi="Arial" w:cs="Arial"/>
          <w:color w:val="000000" w:themeColor="text1"/>
        </w:rPr>
        <w:t xml:space="preserve">Email regarding WCC </w:t>
      </w:r>
    </w:p>
    <w:p w14:paraId="76F4DE71" w14:textId="6EA52EB1" w:rsidR="003C18AF" w:rsidRDefault="003C18A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4. Email regarding Village Hall Committee </w:t>
      </w:r>
    </w:p>
    <w:p w14:paraId="6FE304FA" w14:textId="3AC84502" w:rsidR="00746B67" w:rsidRDefault="00746B6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5. Annual </w:t>
      </w:r>
      <w:proofErr w:type="gramStart"/>
      <w:r>
        <w:rPr>
          <w:rFonts w:ascii="Arial" w:hAnsi="Arial" w:cs="Arial"/>
          <w:color w:val="000000" w:themeColor="text1"/>
        </w:rPr>
        <w:t>parish assembly</w:t>
      </w:r>
      <w:proofErr w:type="gramEnd"/>
    </w:p>
    <w:p w14:paraId="5E779667" w14:textId="4BE98BE5" w:rsidR="008E763F" w:rsidRDefault="006F53F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6. Parish Appraisal </w:t>
      </w:r>
    </w:p>
    <w:p w14:paraId="58BFA97E" w14:textId="10D4E054" w:rsidR="009A1A3C" w:rsidRPr="009A1A3C" w:rsidRDefault="004D0B71" w:rsidP="009A1A3C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 xml:space="preserve">10. </w:t>
      </w:r>
      <w:proofErr w:type="spellStart"/>
      <w:r w:rsidRPr="00BD4F3D">
        <w:rPr>
          <w:rFonts w:ascii="Arial" w:hAnsi="Arial" w:cs="Arial"/>
          <w:color w:val="000000" w:themeColor="text1"/>
        </w:rPr>
        <w:t>Councillors’</w:t>
      </w:r>
      <w:proofErr w:type="spellEnd"/>
      <w:r w:rsidRPr="00BD4F3D">
        <w:rPr>
          <w:rFonts w:ascii="Arial" w:hAnsi="Arial" w:cs="Arial"/>
          <w:color w:val="000000" w:themeColor="text1"/>
        </w:rPr>
        <w:t xml:space="preserve"> Comments</w:t>
      </w:r>
    </w:p>
    <w:p w14:paraId="5F94A673" w14:textId="31FE2D2C" w:rsidR="003958CF" w:rsidRPr="00BD4F3D" w:rsidRDefault="004D0B71">
      <w:pPr>
        <w:pStyle w:val="Heading2"/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11.Date of Next Meeting</w:t>
      </w:r>
    </w:p>
    <w:p w14:paraId="585B2FF3" w14:textId="5782739B" w:rsidR="004D0B71" w:rsidRPr="00BD4F3D" w:rsidRDefault="004D0B71" w:rsidP="00B12106">
      <w:pPr>
        <w:rPr>
          <w:rFonts w:ascii="Arial" w:hAnsi="Arial" w:cs="Arial"/>
          <w:color w:val="000000" w:themeColor="text1"/>
        </w:rPr>
      </w:pPr>
      <w:r w:rsidRPr="00BD4F3D">
        <w:rPr>
          <w:rFonts w:ascii="Arial" w:hAnsi="Arial" w:cs="Arial"/>
          <w:color w:val="000000" w:themeColor="text1"/>
        </w:rPr>
        <w:t>Tuesda</w:t>
      </w:r>
      <w:r w:rsidR="009F2D73" w:rsidRPr="00BD4F3D">
        <w:rPr>
          <w:rFonts w:ascii="Arial" w:hAnsi="Arial" w:cs="Arial"/>
          <w:color w:val="000000" w:themeColor="text1"/>
        </w:rPr>
        <w:t xml:space="preserve">y </w:t>
      </w:r>
      <w:r w:rsidR="00443071" w:rsidRPr="00BD4F3D">
        <w:rPr>
          <w:rFonts w:ascii="Arial" w:hAnsi="Arial" w:cs="Arial"/>
          <w:color w:val="000000" w:themeColor="text1"/>
        </w:rPr>
        <w:t>3</w:t>
      </w:r>
      <w:r w:rsidR="00443071" w:rsidRPr="00BD4F3D">
        <w:rPr>
          <w:rFonts w:ascii="Arial" w:hAnsi="Arial" w:cs="Arial"/>
          <w:color w:val="000000" w:themeColor="text1"/>
          <w:vertAlign w:val="superscript"/>
        </w:rPr>
        <w:t>rd</w:t>
      </w:r>
      <w:r w:rsidR="00443071" w:rsidRPr="00BD4F3D">
        <w:rPr>
          <w:rFonts w:ascii="Arial" w:hAnsi="Arial" w:cs="Arial"/>
          <w:color w:val="000000" w:themeColor="text1"/>
        </w:rPr>
        <w:t xml:space="preserve"> </w:t>
      </w:r>
      <w:r w:rsidR="00162EA6">
        <w:rPr>
          <w:rFonts w:ascii="Arial" w:hAnsi="Arial" w:cs="Arial"/>
          <w:color w:val="000000" w:themeColor="text1"/>
        </w:rPr>
        <w:t xml:space="preserve">March </w:t>
      </w:r>
      <w:r w:rsidR="00443071" w:rsidRPr="00BD4F3D">
        <w:rPr>
          <w:rFonts w:ascii="Arial" w:hAnsi="Arial" w:cs="Arial"/>
          <w:color w:val="000000" w:themeColor="text1"/>
        </w:rPr>
        <w:t>202</w:t>
      </w:r>
      <w:r w:rsidR="00162EA6">
        <w:rPr>
          <w:rFonts w:ascii="Arial" w:hAnsi="Arial" w:cs="Arial"/>
          <w:color w:val="000000" w:themeColor="text1"/>
        </w:rPr>
        <w:t>6</w:t>
      </w:r>
    </w:p>
    <w:sectPr w:rsidR="004D0B71" w:rsidRPr="00BD4F3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C596" w14:textId="77777777" w:rsidR="00630E9A" w:rsidRDefault="00630E9A" w:rsidP="0089272E">
      <w:pPr>
        <w:spacing w:after="0" w:line="240" w:lineRule="auto"/>
      </w:pPr>
      <w:r>
        <w:separator/>
      </w:r>
    </w:p>
  </w:endnote>
  <w:endnote w:type="continuationSeparator" w:id="0">
    <w:p w14:paraId="741B34A1" w14:textId="77777777" w:rsidR="00630E9A" w:rsidRDefault="00630E9A" w:rsidP="0089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880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0614A" w14:textId="2551D2D3" w:rsidR="0089272E" w:rsidRDefault="00892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2AEAE" w14:textId="77777777" w:rsidR="0089272E" w:rsidRDefault="00892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33A4" w14:textId="77777777" w:rsidR="00630E9A" w:rsidRDefault="00630E9A" w:rsidP="0089272E">
      <w:pPr>
        <w:spacing w:after="0" w:line="240" w:lineRule="auto"/>
      </w:pPr>
      <w:r>
        <w:separator/>
      </w:r>
    </w:p>
  </w:footnote>
  <w:footnote w:type="continuationSeparator" w:id="0">
    <w:p w14:paraId="00FB9EAB" w14:textId="77777777" w:rsidR="00630E9A" w:rsidRDefault="00630E9A" w:rsidP="0089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EE5B8D"/>
    <w:multiLevelType w:val="hybridMultilevel"/>
    <w:tmpl w:val="DF263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017F9"/>
    <w:multiLevelType w:val="hybridMultilevel"/>
    <w:tmpl w:val="8DF6C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405BB"/>
    <w:multiLevelType w:val="hybridMultilevel"/>
    <w:tmpl w:val="B82CF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03497">
    <w:abstractNumId w:val="8"/>
  </w:num>
  <w:num w:numId="2" w16cid:durableId="1312371006">
    <w:abstractNumId w:val="6"/>
  </w:num>
  <w:num w:numId="3" w16cid:durableId="398752904">
    <w:abstractNumId w:val="5"/>
  </w:num>
  <w:num w:numId="4" w16cid:durableId="599918809">
    <w:abstractNumId w:val="4"/>
  </w:num>
  <w:num w:numId="5" w16cid:durableId="393549181">
    <w:abstractNumId w:val="7"/>
  </w:num>
  <w:num w:numId="6" w16cid:durableId="2119713904">
    <w:abstractNumId w:val="3"/>
  </w:num>
  <w:num w:numId="7" w16cid:durableId="1512603427">
    <w:abstractNumId w:val="2"/>
  </w:num>
  <w:num w:numId="8" w16cid:durableId="1793935762">
    <w:abstractNumId w:val="1"/>
  </w:num>
  <w:num w:numId="9" w16cid:durableId="1945115587">
    <w:abstractNumId w:val="0"/>
  </w:num>
  <w:num w:numId="10" w16cid:durableId="432555824">
    <w:abstractNumId w:val="10"/>
  </w:num>
  <w:num w:numId="11" w16cid:durableId="1820420092">
    <w:abstractNumId w:val="9"/>
  </w:num>
  <w:num w:numId="12" w16cid:durableId="1748654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F5B"/>
    <w:rsid w:val="000079C2"/>
    <w:rsid w:val="00027457"/>
    <w:rsid w:val="00031551"/>
    <w:rsid w:val="00033343"/>
    <w:rsid w:val="00034616"/>
    <w:rsid w:val="0005553C"/>
    <w:rsid w:val="0006063C"/>
    <w:rsid w:val="00070655"/>
    <w:rsid w:val="000778E2"/>
    <w:rsid w:val="0008506B"/>
    <w:rsid w:val="000B440F"/>
    <w:rsid w:val="000C61B6"/>
    <w:rsid w:val="000D393E"/>
    <w:rsid w:val="00100CFA"/>
    <w:rsid w:val="00104741"/>
    <w:rsid w:val="001117FA"/>
    <w:rsid w:val="00111C5C"/>
    <w:rsid w:val="00115225"/>
    <w:rsid w:val="001205D7"/>
    <w:rsid w:val="00126E95"/>
    <w:rsid w:val="001332EC"/>
    <w:rsid w:val="00136C6F"/>
    <w:rsid w:val="00141371"/>
    <w:rsid w:val="00143330"/>
    <w:rsid w:val="001433FD"/>
    <w:rsid w:val="0015074B"/>
    <w:rsid w:val="0015353F"/>
    <w:rsid w:val="00157B5C"/>
    <w:rsid w:val="00162EA6"/>
    <w:rsid w:val="00171422"/>
    <w:rsid w:val="00197A85"/>
    <w:rsid w:val="001A0EF5"/>
    <w:rsid w:val="001A2646"/>
    <w:rsid w:val="001A29A9"/>
    <w:rsid w:val="001C4035"/>
    <w:rsid w:val="001C4E7E"/>
    <w:rsid w:val="001D4B8A"/>
    <w:rsid w:val="001E0EA6"/>
    <w:rsid w:val="001F43C1"/>
    <w:rsid w:val="00212232"/>
    <w:rsid w:val="002155E1"/>
    <w:rsid w:val="00215795"/>
    <w:rsid w:val="002278E2"/>
    <w:rsid w:val="00227B8F"/>
    <w:rsid w:val="00230581"/>
    <w:rsid w:val="00260635"/>
    <w:rsid w:val="00266E00"/>
    <w:rsid w:val="00267A17"/>
    <w:rsid w:val="00271361"/>
    <w:rsid w:val="00280ED3"/>
    <w:rsid w:val="00284F77"/>
    <w:rsid w:val="00287CDB"/>
    <w:rsid w:val="00291EE0"/>
    <w:rsid w:val="002938D5"/>
    <w:rsid w:val="0029639D"/>
    <w:rsid w:val="00297CCB"/>
    <w:rsid w:val="002C0440"/>
    <w:rsid w:val="002C3379"/>
    <w:rsid w:val="002D04EB"/>
    <w:rsid w:val="002D1690"/>
    <w:rsid w:val="002D3ADD"/>
    <w:rsid w:val="002E3C6F"/>
    <w:rsid w:val="002E5BD4"/>
    <w:rsid w:val="002F5EDB"/>
    <w:rsid w:val="00300A62"/>
    <w:rsid w:val="00313CE2"/>
    <w:rsid w:val="00326F90"/>
    <w:rsid w:val="00330D40"/>
    <w:rsid w:val="00331DFC"/>
    <w:rsid w:val="00336CFE"/>
    <w:rsid w:val="00347A7F"/>
    <w:rsid w:val="003562FB"/>
    <w:rsid w:val="003650AF"/>
    <w:rsid w:val="0036534D"/>
    <w:rsid w:val="00366BD4"/>
    <w:rsid w:val="003675AC"/>
    <w:rsid w:val="0037198A"/>
    <w:rsid w:val="00373714"/>
    <w:rsid w:val="00376535"/>
    <w:rsid w:val="0037705E"/>
    <w:rsid w:val="0038382E"/>
    <w:rsid w:val="0038511F"/>
    <w:rsid w:val="003958CF"/>
    <w:rsid w:val="00396FFA"/>
    <w:rsid w:val="003A18F1"/>
    <w:rsid w:val="003A4E69"/>
    <w:rsid w:val="003B103E"/>
    <w:rsid w:val="003C0184"/>
    <w:rsid w:val="003C067E"/>
    <w:rsid w:val="003C18AF"/>
    <w:rsid w:val="003C5883"/>
    <w:rsid w:val="00402CD8"/>
    <w:rsid w:val="004066DA"/>
    <w:rsid w:val="00406F05"/>
    <w:rsid w:val="0041002C"/>
    <w:rsid w:val="00410864"/>
    <w:rsid w:val="004128CB"/>
    <w:rsid w:val="004157F9"/>
    <w:rsid w:val="00416325"/>
    <w:rsid w:val="004247D8"/>
    <w:rsid w:val="00432DA0"/>
    <w:rsid w:val="00443071"/>
    <w:rsid w:val="00444DA9"/>
    <w:rsid w:val="0047223D"/>
    <w:rsid w:val="00476846"/>
    <w:rsid w:val="0048510D"/>
    <w:rsid w:val="004859E8"/>
    <w:rsid w:val="004A7540"/>
    <w:rsid w:val="004B4CB4"/>
    <w:rsid w:val="004D0B71"/>
    <w:rsid w:val="004D0F52"/>
    <w:rsid w:val="004E1F74"/>
    <w:rsid w:val="004E2F6E"/>
    <w:rsid w:val="004F0B40"/>
    <w:rsid w:val="004F0D77"/>
    <w:rsid w:val="004F0F42"/>
    <w:rsid w:val="004F1DB4"/>
    <w:rsid w:val="00500567"/>
    <w:rsid w:val="00525336"/>
    <w:rsid w:val="0053336B"/>
    <w:rsid w:val="00556796"/>
    <w:rsid w:val="005728A5"/>
    <w:rsid w:val="005733B5"/>
    <w:rsid w:val="00584460"/>
    <w:rsid w:val="00587D3B"/>
    <w:rsid w:val="0059516A"/>
    <w:rsid w:val="005A12AE"/>
    <w:rsid w:val="005A5FA7"/>
    <w:rsid w:val="005B4544"/>
    <w:rsid w:val="005B7D13"/>
    <w:rsid w:val="005C253B"/>
    <w:rsid w:val="005C7E5E"/>
    <w:rsid w:val="005D1310"/>
    <w:rsid w:val="005D1E01"/>
    <w:rsid w:val="005E258C"/>
    <w:rsid w:val="005F13BA"/>
    <w:rsid w:val="00630E9A"/>
    <w:rsid w:val="0063409F"/>
    <w:rsid w:val="0066003E"/>
    <w:rsid w:val="00665CF9"/>
    <w:rsid w:val="00665FD3"/>
    <w:rsid w:val="0066682B"/>
    <w:rsid w:val="006712CC"/>
    <w:rsid w:val="0067232E"/>
    <w:rsid w:val="00692DA8"/>
    <w:rsid w:val="00693E29"/>
    <w:rsid w:val="006A255C"/>
    <w:rsid w:val="006A44DA"/>
    <w:rsid w:val="006A6D4A"/>
    <w:rsid w:val="006C434A"/>
    <w:rsid w:val="006C4CE6"/>
    <w:rsid w:val="006D23C3"/>
    <w:rsid w:val="006E3197"/>
    <w:rsid w:val="006F0647"/>
    <w:rsid w:val="006F1818"/>
    <w:rsid w:val="006F512D"/>
    <w:rsid w:val="006F53F7"/>
    <w:rsid w:val="007010DB"/>
    <w:rsid w:val="00707E77"/>
    <w:rsid w:val="0072128E"/>
    <w:rsid w:val="007305E0"/>
    <w:rsid w:val="00735256"/>
    <w:rsid w:val="007358CB"/>
    <w:rsid w:val="00735C04"/>
    <w:rsid w:val="00737333"/>
    <w:rsid w:val="00746B67"/>
    <w:rsid w:val="00752B7B"/>
    <w:rsid w:val="007530F3"/>
    <w:rsid w:val="007578BE"/>
    <w:rsid w:val="0079328D"/>
    <w:rsid w:val="007A2928"/>
    <w:rsid w:val="007A2E22"/>
    <w:rsid w:val="007A71DD"/>
    <w:rsid w:val="007D17E5"/>
    <w:rsid w:val="007D56FD"/>
    <w:rsid w:val="007E1B3B"/>
    <w:rsid w:val="007E68FD"/>
    <w:rsid w:val="007F11E7"/>
    <w:rsid w:val="007F369F"/>
    <w:rsid w:val="0081180C"/>
    <w:rsid w:val="008132B1"/>
    <w:rsid w:val="00824363"/>
    <w:rsid w:val="00825691"/>
    <w:rsid w:val="00835258"/>
    <w:rsid w:val="00841DC2"/>
    <w:rsid w:val="0085125F"/>
    <w:rsid w:val="00890AF5"/>
    <w:rsid w:val="0089272E"/>
    <w:rsid w:val="00892B27"/>
    <w:rsid w:val="008B2B69"/>
    <w:rsid w:val="008B4DFD"/>
    <w:rsid w:val="008C570A"/>
    <w:rsid w:val="008D0A77"/>
    <w:rsid w:val="008D3B97"/>
    <w:rsid w:val="008E0D17"/>
    <w:rsid w:val="008E32E7"/>
    <w:rsid w:val="008E4CC0"/>
    <w:rsid w:val="008E763F"/>
    <w:rsid w:val="008F23E4"/>
    <w:rsid w:val="008F4B6A"/>
    <w:rsid w:val="00912DEF"/>
    <w:rsid w:val="00915861"/>
    <w:rsid w:val="00934980"/>
    <w:rsid w:val="00944310"/>
    <w:rsid w:val="009457CF"/>
    <w:rsid w:val="0095331D"/>
    <w:rsid w:val="009847DF"/>
    <w:rsid w:val="00994DB1"/>
    <w:rsid w:val="009A0F01"/>
    <w:rsid w:val="009A1A3C"/>
    <w:rsid w:val="009A64C3"/>
    <w:rsid w:val="009C201B"/>
    <w:rsid w:val="009E126B"/>
    <w:rsid w:val="009E59DF"/>
    <w:rsid w:val="009E66A9"/>
    <w:rsid w:val="009E73CF"/>
    <w:rsid w:val="009F2D73"/>
    <w:rsid w:val="00A0185B"/>
    <w:rsid w:val="00A01D50"/>
    <w:rsid w:val="00A1505F"/>
    <w:rsid w:val="00A16756"/>
    <w:rsid w:val="00A17881"/>
    <w:rsid w:val="00A23AEB"/>
    <w:rsid w:val="00A24013"/>
    <w:rsid w:val="00A32093"/>
    <w:rsid w:val="00A40A6E"/>
    <w:rsid w:val="00A510E1"/>
    <w:rsid w:val="00A60BF2"/>
    <w:rsid w:val="00A74CF8"/>
    <w:rsid w:val="00A900BC"/>
    <w:rsid w:val="00AA1D8D"/>
    <w:rsid w:val="00AA68A8"/>
    <w:rsid w:val="00AB6DB4"/>
    <w:rsid w:val="00AD0EB0"/>
    <w:rsid w:val="00AD18AC"/>
    <w:rsid w:val="00AD2C5D"/>
    <w:rsid w:val="00AD302C"/>
    <w:rsid w:val="00AD3BCC"/>
    <w:rsid w:val="00AD4AEB"/>
    <w:rsid w:val="00AD6A7A"/>
    <w:rsid w:val="00AE4BB4"/>
    <w:rsid w:val="00AF1826"/>
    <w:rsid w:val="00B008B4"/>
    <w:rsid w:val="00B12106"/>
    <w:rsid w:val="00B15125"/>
    <w:rsid w:val="00B27D77"/>
    <w:rsid w:val="00B31D75"/>
    <w:rsid w:val="00B34C57"/>
    <w:rsid w:val="00B4155B"/>
    <w:rsid w:val="00B47730"/>
    <w:rsid w:val="00B55C21"/>
    <w:rsid w:val="00B57D14"/>
    <w:rsid w:val="00B65DDD"/>
    <w:rsid w:val="00B77E68"/>
    <w:rsid w:val="00B87933"/>
    <w:rsid w:val="00B948C8"/>
    <w:rsid w:val="00BB1256"/>
    <w:rsid w:val="00BC7565"/>
    <w:rsid w:val="00BD4E84"/>
    <w:rsid w:val="00BD4F3D"/>
    <w:rsid w:val="00BF3434"/>
    <w:rsid w:val="00BF4F3F"/>
    <w:rsid w:val="00BF4F5C"/>
    <w:rsid w:val="00C05F46"/>
    <w:rsid w:val="00C302A4"/>
    <w:rsid w:val="00C3428D"/>
    <w:rsid w:val="00C35B24"/>
    <w:rsid w:val="00C4496F"/>
    <w:rsid w:val="00C47D3B"/>
    <w:rsid w:val="00C538C6"/>
    <w:rsid w:val="00C6379D"/>
    <w:rsid w:val="00C7302C"/>
    <w:rsid w:val="00C8151A"/>
    <w:rsid w:val="00C96EFA"/>
    <w:rsid w:val="00CA1D50"/>
    <w:rsid w:val="00CA3BE3"/>
    <w:rsid w:val="00CA57FF"/>
    <w:rsid w:val="00CB0664"/>
    <w:rsid w:val="00CC014F"/>
    <w:rsid w:val="00CE102F"/>
    <w:rsid w:val="00CF0BAD"/>
    <w:rsid w:val="00CF50A6"/>
    <w:rsid w:val="00D0372D"/>
    <w:rsid w:val="00D03AE1"/>
    <w:rsid w:val="00D113F1"/>
    <w:rsid w:val="00D17EA3"/>
    <w:rsid w:val="00D3247E"/>
    <w:rsid w:val="00D32BAC"/>
    <w:rsid w:val="00D339AB"/>
    <w:rsid w:val="00D35FC8"/>
    <w:rsid w:val="00D37CD8"/>
    <w:rsid w:val="00D41CC0"/>
    <w:rsid w:val="00D441DD"/>
    <w:rsid w:val="00D57070"/>
    <w:rsid w:val="00D66BBF"/>
    <w:rsid w:val="00D87376"/>
    <w:rsid w:val="00DA7345"/>
    <w:rsid w:val="00DB0546"/>
    <w:rsid w:val="00DC2158"/>
    <w:rsid w:val="00DD6043"/>
    <w:rsid w:val="00DE3A81"/>
    <w:rsid w:val="00DF6D31"/>
    <w:rsid w:val="00E020F0"/>
    <w:rsid w:val="00E117C7"/>
    <w:rsid w:val="00E26222"/>
    <w:rsid w:val="00E306EC"/>
    <w:rsid w:val="00E3233A"/>
    <w:rsid w:val="00E37DE1"/>
    <w:rsid w:val="00E43BF4"/>
    <w:rsid w:val="00E470C4"/>
    <w:rsid w:val="00E51064"/>
    <w:rsid w:val="00E625CD"/>
    <w:rsid w:val="00E66ADB"/>
    <w:rsid w:val="00E91D95"/>
    <w:rsid w:val="00E937A2"/>
    <w:rsid w:val="00E938A5"/>
    <w:rsid w:val="00EA0B59"/>
    <w:rsid w:val="00EA2947"/>
    <w:rsid w:val="00EA7FCE"/>
    <w:rsid w:val="00EB101A"/>
    <w:rsid w:val="00EC0298"/>
    <w:rsid w:val="00EC25FD"/>
    <w:rsid w:val="00EF4C55"/>
    <w:rsid w:val="00F15273"/>
    <w:rsid w:val="00F3346A"/>
    <w:rsid w:val="00F35317"/>
    <w:rsid w:val="00F37DD8"/>
    <w:rsid w:val="00F43714"/>
    <w:rsid w:val="00F46862"/>
    <w:rsid w:val="00F571F6"/>
    <w:rsid w:val="00F608D7"/>
    <w:rsid w:val="00F655D1"/>
    <w:rsid w:val="00F750A2"/>
    <w:rsid w:val="00F769E3"/>
    <w:rsid w:val="00F80781"/>
    <w:rsid w:val="00F84941"/>
    <w:rsid w:val="00F877B2"/>
    <w:rsid w:val="00F905FD"/>
    <w:rsid w:val="00F97274"/>
    <w:rsid w:val="00FA1606"/>
    <w:rsid w:val="00FB3333"/>
    <w:rsid w:val="00FC0301"/>
    <w:rsid w:val="00FC4FA5"/>
    <w:rsid w:val="00FC693F"/>
    <w:rsid w:val="00FD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36F40"/>
  <w14:defaultImageDpi w14:val="330"/>
  <w15:docId w15:val="{0BA695C0-E614-4E00-8DAE-56D08CB1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274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Burman</cp:lastModifiedBy>
  <cp:revision>34</cp:revision>
  <dcterms:created xsi:type="dcterms:W3CDTF">2026-01-28T10:09:00Z</dcterms:created>
  <dcterms:modified xsi:type="dcterms:W3CDTF">2026-02-01T15:27:00Z</dcterms:modified>
  <cp:category/>
</cp:coreProperties>
</file>