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1C73" w14:textId="77D3358D" w:rsidR="004D0B71" w:rsidRPr="001A29A9" w:rsidRDefault="004D0B71" w:rsidP="009E66A9">
      <w:pPr>
        <w:pStyle w:val="Title"/>
        <w:rPr>
          <w:rFonts w:ascii="Arial" w:hAnsi="Arial" w:cs="Arial"/>
          <w:b/>
          <w:bCs/>
          <w:color w:val="000000" w:themeColor="text1"/>
        </w:rPr>
      </w:pPr>
      <w:r w:rsidRPr="001A29A9">
        <w:rPr>
          <w:rFonts w:ascii="Arial" w:hAnsi="Arial" w:cs="Arial"/>
          <w:b/>
          <w:bCs/>
          <w:color w:val="000000" w:themeColor="text1"/>
        </w:rPr>
        <w:t>ULLENHALL PARISH COUNCIL</w:t>
      </w:r>
    </w:p>
    <w:p w14:paraId="0C0987B8" w14:textId="77777777" w:rsidR="003958CF" w:rsidRPr="001A29A9" w:rsidRDefault="004D0B71">
      <w:pPr>
        <w:pStyle w:val="Heading1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Parish Council Meeting Agenda</w:t>
      </w:r>
    </w:p>
    <w:p w14:paraId="12BE1F9C" w14:textId="77777777" w:rsidR="004D0B71" w:rsidRPr="001A29A9" w:rsidRDefault="004D0B71" w:rsidP="004D0B71">
      <w:pPr>
        <w:rPr>
          <w:rFonts w:ascii="Arial" w:hAnsi="Arial" w:cs="Arial"/>
        </w:rPr>
      </w:pPr>
    </w:p>
    <w:p w14:paraId="64A857E9" w14:textId="2C9028E9" w:rsidR="003958CF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Date: Tuesday</w:t>
      </w:r>
      <w:r w:rsidR="00100CFA" w:rsidRPr="001A29A9">
        <w:rPr>
          <w:rFonts w:ascii="Arial" w:hAnsi="Arial" w:cs="Arial"/>
          <w:color w:val="000000" w:themeColor="text1"/>
        </w:rPr>
        <w:t xml:space="preserve"> </w:t>
      </w:r>
      <w:r w:rsidR="004859E8">
        <w:rPr>
          <w:rFonts w:ascii="Arial" w:hAnsi="Arial" w:cs="Arial"/>
          <w:color w:val="000000" w:themeColor="text1"/>
        </w:rPr>
        <w:t>6</w:t>
      </w:r>
      <w:r w:rsidR="004859E8">
        <w:rPr>
          <w:rFonts w:ascii="Arial" w:hAnsi="Arial" w:cs="Arial"/>
          <w:color w:val="000000" w:themeColor="text1"/>
          <w:vertAlign w:val="superscript"/>
        </w:rPr>
        <w:t xml:space="preserve">th </w:t>
      </w:r>
      <w:r w:rsidR="004859E8">
        <w:rPr>
          <w:rFonts w:ascii="Arial" w:hAnsi="Arial" w:cs="Arial"/>
          <w:color w:val="000000" w:themeColor="text1"/>
        </w:rPr>
        <w:t xml:space="preserve">January </w:t>
      </w:r>
    </w:p>
    <w:p w14:paraId="29417D15" w14:textId="77777777" w:rsidR="003958CF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Time: 7:00 PM</w:t>
      </w:r>
    </w:p>
    <w:p w14:paraId="0EFC0864" w14:textId="1EFA9406" w:rsidR="00C6379D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Venue: Committee Room, Ullenhall Village Hall</w:t>
      </w:r>
    </w:p>
    <w:p w14:paraId="2DDE0D5E" w14:textId="77777777" w:rsidR="00C6379D" w:rsidRPr="001A29A9" w:rsidRDefault="00C6379D">
      <w:pPr>
        <w:rPr>
          <w:rFonts w:ascii="Arial" w:hAnsi="Arial" w:cs="Arial"/>
          <w:color w:val="000000" w:themeColor="text1"/>
        </w:rPr>
      </w:pPr>
    </w:p>
    <w:p w14:paraId="5100B91D" w14:textId="77CCBC52" w:rsidR="003958CF" w:rsidRPr="001A29A9" w:rsidRDefault="00C6379D" w:rsidP="00C6379D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b w:val="0"/>
          <w:bCs w:val="0"/>
          <w:color w:val="000000" w:themeColor="text1"/>
        </w:rPr>
        <w:t>1.</w:t>
      </w:r>
      <w:r w:rsidRPr="001A29A9">
        <w:rPr>
          <w:rFonts w:ascii="Arial" w:hAnsi="Arial" w:cs="Arial"/>
          <w:color w:val="000000" w:themeColor="text1"/>
        </w:rPr>
        <w:t xml:space="preserve"> Ap</w:t>
      </w:r>
      <w:r w:rsidR="004D0B71" w:rsidRPr="001A29A9">
        <w:rPr>
          <w:rFonts w:ascii="Arial" w:hAnsi="Arial" w:cs="Arial"/>
          <w:color w:val="000000" w:themeColor="text1"/>
        </w:rPr>
        <w:t>ologies for Absence</w:t>
      </w:r>
    </w:p>
    <w:p w14:paraId="5EDBE18C" w14:textId="77777777" w:rsidR="00C6379D" w:rsidRPr="001A29A9" w:rsidRDefault="00C6379D" w:rsidP="00C6379D">
      <w:pPr>
        <w:rPr>
          <w:rFonts w:ascii="Arial" w:hAnsi="Arial" w:cs="Arial"/>
        </w:rPr>
      </w:pPr>
    </w:p>
    <w:p w14:paraId="23CA75B0" w14:textId="77777777" w:rsidR="003958CF" w:rsidRPr="001A29A9" w:rsidRDefault="004D0B71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2. Approval of Minutes</w:t>
      </w:r>
    </w:p>
    <w:p w14:paraId="715FEA0D" w14:textId="7ACC30E4" w:rsid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 xml:space="preserve">To approve the minutes of the meeting held </w:t>
      </w:r>
      <w:r w:rsidR="00AD0EB0">
        <w:rPr>
          <w:rFonts w:ascii="Arial" w:hAnsi="Arial" w:cs="Arial"/>
          <w:color w:val="000000" w:themeColor="text1"/>
        </w:rPr>
        <w:t xml:space="preserve">on </w:t>
      </w:r>
      <w:r w:rsidR="0038511F">
        <w:rPr>
          <w:rFonts w:ascii="Arial" w:hAnsi="Arial" w:cs="Arial"/>
          <w:color w:val="000000" w:themeColor="text1"/>
        </w:rPr>
        <w:t>2</w:t>
      </w:r>
      <w:r w:rsidR="0038511F" w:rsidRPr="0038511F">
        <w:rPr>
          <w:rFonts w:ascii="Arial" w:hAnsi="Arial" w:cs="Arial"/>
          <w:color w:val="000000" w:themeColor="text1"/>
          <w:vertAlign w:val="superscript"/>
        </w:rPr>
        <w:t>nd</w:t>
      </w:r>
      <w:r w:rsidR="0038511F">
        <w:rPr>
          <w:rFonts w:ascii="Arial" w:hAnsi="Arial" w:cs="Arial"/>
          <w:color w:val="000000" w:themeColor="text1"/>
        </w:rPr>
        <w:t xml:space="preserve"> December 2025</w:t>
      </w:r>
    </w:p>
    <w:p w14:paraId="54456C71" w14:textId="77777777" w:rsidR="00892B27" w:rsidRPr="001A29A9" w:rsidRDefault="00892B27">
      <w:pPr>
        <w:rPr>
          <w:rFonts w:ascii="Arial" w:hAnsi="Arial" w:cs="Arial"/>
          <w:color w:val="000000" w:themeColor="text1"/>
        </w:rPr>
      </w:pPr>
    </w:p>
    <w:p w14:paraId="253A985E" w14:textId="77777777" w:rsidR="003958CF" w:rsidRPr="001A29A9" w:rsidRDefault="004D0B71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3. Declarations of Interest</w:t>
      </w:r>
    </w:p>
    <w:p w14:paraId="6D2A4801" w14:textId="77777777" w:rsidR="00C6379D" w:rsidRPr="001A29A9" w:rsidRDefault="00C6379D" w:rsidP="00C6379D">
      <w:pPr>
        <w:rPr>
          <w:rFonts w:ascii="Arial" w:hAnsi="Arial" w:cs="Arial"/>
        </w:rPr>
      </w:pPr>
    </w:p>
    <w:p w14:paraId="53F41734" w14:textId="77777777" w:rsidR="003958CF" w:rsidRPr="001A29A9" w:rsidRDefault="004D0B71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4. Open Forum</w:t>
      </w:r>
    </w:p>
    <w:p w14:paraId="066C737F" w14:textId="77777777" w:rsidR="00C6379D" w:rsidRPr="001A29A9" w:rsidRDefault="00C6379D" w:rsidP="00C6379D">
      <w:pPr>
        <w:rPr>
          <w:rFonts w:ascii="Arial" w:hAnsi="Arial" w:cs="Arial"/>
        </w:rPr>
      </w:pPr>
    </w:p>
    <w:p w14:paraId="562B038D" w14:textId="77777777" w:rsidR="003958CF" w:rsidRPr="001A29A9" w:rsidRDefault="004D0B71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5. District and County Councillor Reports</w:t>
      </w:r>
    </w:p>
    <w:p w14:paraId="4B341402" w14:textId="77777777" w:rsidR="003958CF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- District Councillor: Cllr Shenton</w:t>
      </w:r>
    </w:p>
    <w:p w14:paraId="167D1B8F" w14:textId="1AAC6E2A" w:rsidR="00C6379D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- County Councillor: Cllr Crocker</w:t>
      </w:r>
    </w:p>
    <w:p w14:paraId="0B330A83" w14:textId="77777777" w:rsidR="00B12106" w:rsidRPr="001A29A9" w:rsidRDefault="00B12106">
      <w:pPr>
        <w:rPr>
          <w:rFonts w:ascii="Arial" w:hAnsi="Arial" w:cs="Arial"/>
          <w:color w:val="000000" w:themeColor="text1"/>
        </w:rPr>
      </w:pPr>
    </w:p>
    <w:p w14:paraId="50234C98" w14:textId="77777777" w:rsidR="003958CF" w:rsidRPr="001A29A9" w:rsidRDefault="004D0B71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6. Planning Matters</w:t>
      </w:r>
    </w:p>
    <w:p w14:paraId="753E3B2F" w14:textId="32874BF5" w:rsidR="003958CF" w:rsidRPr="001A29A9" w:rsidRDefault="004D0B71">
      <w:pPr>
        <w:rPr>
          <w:rFonts w:ascii="Arial" w:hAnsi="Arial" w:cs="Arial"/>
          <w:b/>
          <w:bCs/>
          <w:color w:val="000000" w:themeColor="text1"/>
        </w:rPr>
      </w:pPr>
      <w:r w:rsidRPr="001A29A9">
        <w:rPr>
          <w:rFonts w:ascii="Arial" w:hAnsi="Arial" w:cs="Arial"/>
          <w:b/>
          <w:bCs/>
          <w:color w:val="000000" w:themeColor="text1"/>
        </w:rPr>
        <w:t>a. New Planning Applications</w:t>
      </w:r>
      <w:r w:rsidR="008F23E4">
        <w:rPr>
          <w:rFonts w:ascii="Arial" w:hAnsi="Arial" w:cs="Arial"/>
          <w:b/>
          <w:bCs/>
          <w:color w:val="000000" w:themeColor="text1"/>
        </w:rPr>
        <w:t xml:space="preserve"> – None received</w:t>
      </w:r>
    </w:p>
    <w:p w14:paraId="75042FC4" w14:textId="6493C1E5" w:rsidR="003958CF" w:rsidRDefault="004D0B71" w:rsidP="006C4CE6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A29A9">
        <w:rPr>
          <w:rFonts w:ascii="Arial" w:hAnsi="Arial" w:cs="Arial"/>
          <w:b/>
          <w:bCs/>
          <w:color w:val="000000" w:themeColor="text1"/>
        </w:rPr>
        <w:t>b. Planning Decisions</w:t>
      </w:r>
    </w:p>
    <w:p w14:paraId="4E7D5E04" w14:textId="597847EB" w:rsidR="00D57070" w:rsidRPr="00D32BAC" w:rsidRDefault="007F369F" w:rsidP="00692DA8">
      <w:pPr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</w:rPr>
        <w:t>1)</w:t>
      </w:r>
      <w:r w:rsidR="00D113F1">
        <w:rPr>
          <w:rFonts w:ascii="Arial" w:hAnsi="Arial" w:cs="Arial"/>
          <w:color w:val="000000" w:themeColor="text1"/>
        </w:rPr>
        <w:tab/>
      </w:r>
      <w:r w:rsidR="008F23E4">
        <w:t>Notice of Decision Reference No: 25/02203/FUL Mockley Wood Farm,      permission granted.</w:t>
      </w:r>
    </w:p>
    <w:p w14:paraId="4900775F" w14:textId="4E6B0A13" w:rsidR="007358CB" w:rsidRDefault="007358CB">
      <w:pPr>
        <w:rPr>
          <w:rFonts w:ascii="Arial" w:hAnsi="Arial" w:cs="Arial"/>
          <w:color w:val="000000" w:themeColor="text1"/>
        </w:rPr>
      </w:pPr>
    </w:p>
    <w:p w14:paraId="7D5CDF6C" w14:textId="77777777" w:rsidR="00D113F1" w:rsidRPr="001A29A9" w:rsidRDefault="00D113F1">
      <w:pPr>
        <w:rPr>
          <w:rFonts w:ascii="Arial" w:hAnsi="Arial" w:cs="Arial"/>
          <w:color w:val="000000" w:themeColor="text1"/>
        </w:rPr>
      </w:pPr>
    </w:p>
    <w:p w14:paraId="51C3A85A" w14:textId="77777777" w:rsidR="001A29A9" w:rsidRPr="001A29A9" w:rsidRDefault="004D0B71">
      <w:pPr>
        <w:rPr>
          <w:rFonts w:ascii="Arial" w:hAnsi="Arial" w:cs="Arial"/>
          <w:b/>
          <w:bCs/>
          <w:color w:val="000000" w:themeColor="text1"/>
        </w:rPr>
      </w:pPr>
      <w:r w:rsidRPr="001A29A9">
        <w:rPr>
          <w:rFonts w:ascii="Arial" w:hAnsi="Arial" w:cs="Arial"/>
          <w:b/>
          <w:bCs/>
          <w:color w:val="000000" w:themeColor="text1"/>
        </w:rPr>
        <w:lastRenderedPageBreak/>
        <w:t>c. Planning Appeals</w:t>
      </w:r>
    </w:p>
    <w:p w14:paraId="385C9C78" w14:textId="7449E42E" w:rsidR="003958CF" w:rsidRPr="001A29A9" w:rsidRDefault="004D0B71">
      <w:pPr>
        <w:rPr>
          <w:rFonts w:ascii="Arial" w:hAnsi="Arial" w:cs="Arial"/>
          <w:b/>
          <w:bCs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- None received.</w:t>
      </w:r>
    </w:p>
    <w:p w14:paraId="6729B2EC" w14:textId="77777777" w:rsidR="00C6379D" w:rsidRPr="001A29A9" w:rsidRDefault="00C6379D">
      <w:pPr>
        <w:rPr>
          <w:rFonts w:ascii="Arial" w:hAnsi="Arial" w:cs="Arial"/>
          <w:color w:val="000000" w:themeColor="text1"/>
        </w:rPr>
      </w:pPr>
    </w:p>
    <w:p w14:paraId="53EB779E" w14:textId="77777777" w:rsidR="003958CF" w:rsidRPr="001A29A9" w:rsidRDefault="004D0B71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7. Finance</w:t>
      </w:r>
    </w:p>
    <w:p w14:paraId="0B58C1F1" w14:textId="77777777" w:rsidR="003958CF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Account Balances:</w:t>
      </w:r>
    </w:p>
    <w:p w14:paraId="6714F059" w14:textId="66B887B2" w:rsidR="003958CF" w:rsidRPr="001A29A9" w:rsidRDefault="004D0B71">
      <w:pPr>
        <w:rPr>
          <w:rFonts w:ascii="Arial" w:hAnsi="Arial" w:cs="Arial"/>
          <w:b/>
          <w:bCs/>
          <w:color w:val="000000" w:themeColor="text1"/>
        </w:rPr>
      </w:pPr>
      <w:r w:rsidRPr="001A29A9">
        <w:rPr>
          <w:rFonts w:ascii="Arial" w:hAnsi="Arial" w:cs="Arial"/>
          <w:b/>
          <w:bCs/>
          <w:color w:val="000000" w:themeColor="text1"/>
        </w:rPr>
        <w:t>- Precept Account: £</w:t>
      </w:r>
      <w:r w:rsidR="003A18F1">
        <w:rPr>
          <w:rFonts w:ascii="Arial" w:hAnsi="Arial" w:cs="Arial"/>
          <w:b/>
          <w:bCs/>
          <w:color w:val="000000" w:themeColor="text1"/>
        </w:rPr>
        <w:t>8,851</w:t>
      </w:r>
      <w:r w:rsidR="00EF4C55">
        <w:rPr>
          <w:rFonts w:ascii="Arial" w:hAnsi="Arial" w:cs="Arial"/>
          <w:b/>
          <w:bCs/>
          <w:color w:val="000000" w:themeColor="text1"/>
        </w:rPr>
        <w:t>.10</w:t>
      </w:r>
    </w:p>
    <w:p w14:paraId="4DBE6DFB" w14:textId="05F767A5" w:rsidR="003958CF" w:rsidRPr="001A29A9" w:rsidRDefault="004D0B71">
      <w:pPr>
        <w:rPr>
          <w:rFonts w:ascii="Arial" w:hAnsi="Arial" w:cs="Arial"/>
          <w:b/>
          <w:bCs/>
          <w:color w:val="000000" w:themeColor="text1"/>
        </w:rPr>
      </w:pPr>
      <w:r w:rsidRPr="001A29A9">
        <w:rPr>
          <w:rFonts w:ascii="Arial" w:hAnsi="Arial" w:cs="Arial"/>
          <w:b/>
          <w:bCs/>
          <w:color w:val="000000" w:themeColor="text1"/>
        </w:rPr>
        <w:t>- Charity Account: £1</w:t>
      </w:r>
      <w:r w:rsidR="001C4E7E">
        <w:rPr>
          <w:rFonts w:ascii="Arial" w:hAnsi="Arial" w:cs="Arial"/>
          <w:b/>
          <w:bCs/>
          <w:color w:val="000000" w:themeColor="text1"/>
        </w:rPr>
        <w:t>0,</w:t>
      </w:r>
      <w:r w:rsidR="00EF4C55">
        <w:rPr>
          <w:rFonts w:ascii="Arial" w:hAnsi="Arial" w:cs="Arial"/>
          <w:b/>
          <w:bCs/>
          <w:color w:val="000000" w:themeColor="text1"/>
        </w:rPr>
        <w:t>167.25</w:t>
      </w:r>
    </w:p>
    <w:p w14:paraId="1D8E1006" w14:textId="77777777" w:rsidR="003958CF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Payments to Approve:</w:t>
      </w:r>
    </w:p>
    <w:p w14:paraId="6E0987D9" w14:textId="40918F35" w:rsidR="003958CF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1. Clerk’s Pay (</w:t>
      </w:r>
      <w:r w:rsidR="00A900BC">
        <w:rPr>
          <w:rFonts w:ascii="Arial" w:hAnsi="Arial" w:cs="Arial"/>
          <w:color w:val="000000" w:themeColor="text1"/>
        </w:rPr>
        <w:t>December</w:t>
      </w:r>
      <w:r w:rsidR="00D17EA3" w:rsidRPr="001A29A9">
        <w:rPr>
          <w:rFonts w:ascii="Arial" w:hAnsi="Arial" w:cs="Arial"/>
          <w:color w:val="000000" w:themeColor="text1"/>
        </w:rPr>
        <w:t>)</w:t>
      </w:r>
      <w:r w:rsidRPr="001A29A9">
        <w:rPr>
          <w:rFonts w:ascii="Arial" w:hAnsi="Arial" w:cs="Arial"/>
          <w:color w:val="000000" w:themeColor="text1"/>
        </w:rPr>
        <w:t xml:space="preserve"> – £</w:t>
      </w:r>
      <w:r w:rsidR="003C5883">
        <w:rPr>
          <w:rFonts w:ascii="Arial" w:hAnsi="Arial" w:cs="Arial"/>
          <w:color w:val="000000" w:themeColor="text1"/>
        </w:rPr>
        <w:t>330.</w:t>
      </w:r>
      <w:r w:rsidR="00A900BC">
        <w:rPr>
          <w:rFonts w:ascii="Arial" w:hAnsi="Arial" w:cs="Arial"/>
          <w:color w:val="000000" w:themeColor="text1"/>
        </w:rPr>
        <w:t>98</w:t>
      </w:r>
    </w:p>
    <w:p w14:paraId="7EAD8F95" w14:textId="77777777" w:rsidR="003958CF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2. Clerk’s Home Working Allowance – £20.00</w:t>
      </w:r>
    </w:p>
    <w:p w14:paraId="5C47FF2C" w14:textId="5C36E087" w:rsidR="00BF4F5C" w:rsidRPr="001A29A9" w:rsidRDefault="006F1818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3. Lloyds Acct service Charge £4.25 (DD)</w:t>
      </w:r>
    </w:p>
    <w:p w14:paraId="636A3BCA" w14:textId="25F476E7" w:rsidR="003958CF" w:rsidRPr="001A29A9" w:rsidRDefault="007D56FD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4</w:t>
      </w:r>
      <w:r w:rsidR="004D0B71" w:rsidRPr="001A29A9">
        <w:rPr>
          <w:rFonts w:ascii="Arial" w:hAnsi="Arial" w:cs="Arial"/>
          <w:color w:val="000000" w:themeColor="text1"/>
        </w:rPr>
        <w:t>. Sky Business Broadband – £</w:t>
      </w:r>
      <w:r w:rsidR="006A255C" w:rsidRPr="001A29A9">
        <w:rPr>
          <w:rFonts w:ascii="Arial" w:hAnsi="Arial" w:cs="Arial"/>
          <w:color w:val="000000" w:themeColor="text1"/>
        </w:rPr>
        <w:t>3</w:t>
      </w:r>
      <w:r w:rsidR="0072128E" w:rsidRPr="001A29A9">
        <w:rPr>
          <w:rFonts w:ascii="Arial" w:hAnsi="Arial" w:cs="Arial"/>
          <w:color w:val="000000" w:themeColor="text1"/>
        </w:rPr>
        <w:t>1.74</w:t>
      </w:r>
      <w:r w:rsidR="004D0B71" w:rsidRPr="001A29A9">
        <w:rPr>
          <w:rFonts w:ascii="Arial" w:hAnsi="Arial" w:cs="Arial"/>
          <w:color w:val="000000" w:themeColor="text1"/>
        </w:rPr>
        <w:t xml:space="preserve"> (incl. VAT £</w:t>
      </w:r>
      <w:r w:rsidR="00665CF9" w:rsidRPr="001A29A9">
        <w:rPr>
          <w:rFonts w:ascii="Arial" w:hAnsi="Arial" w:cs="Arial"/>
          <w:color w:val="000000" w:themeColor="text1"/>
        </w:rPr>
        <w:t>5.</w:t>
      </w:r>
      <w:r w:rsidR="009E59DF" w:rsidRPr="001A29A9">
        <w:rPr>
          <w:rFonts w:ascii="Arial" w:hAnsi="Arial" w:cs="Arial"/>
          <w:color w:val="000000" w:themeColor="text1"/>
        </w:rPr>
        <w:t>2</w:t>
      </w:r>
      <w:r w:rsidR="00665CF9" w:rsidRPr="001A29A9">
        <w:rPr>
          <w:rFonts w:ascii="Arial" w:hAnsi="Arial" w:cs="Arial"/>
          <w:color w:val="000000" w:themeColor="text1"/>
        </w:rPr>
        <w:t>9</w:t>
      </w:r>
      <w:r w:rsidR="004D0B71" w:rsidRPr="001A29A9">
        <w:rPr>
          <w:rFonts w:ascii="Arial" w:hAnsi="Arial" w:cs="Arial"/>
          <w:color w:val="000000" w:themeColor="text1"/>
        </w:rPr>
        <w:t xml:space="preserve">) </w:t>
      </w:r>
      <w:r w:rsidR="00D17EA3" w:rsidRPr="001A29A9">
        <w:rPr>
          <w:rFonts w:ascii="Arial" w:hAnsi="Arial" w:cs="Arial"/>
          <w:color w:val="000000" w:themeColor="text1"/>
        </w:rPr>
        <w:t>(DD)</w:t>
      </w:r>
    </w:p>
    <w:p w14:paraId="66027C52" w14:textId="39A8EF5A" w:rsidR="003958CF" w:rsidRPr="001A29A9" w:rsidRDefault="007D56FD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5</w:t>
      </w:r>
      <w:r w:rsidR="004D0B71" w:rsidRPr="001A29A9">
        <w:rPr>
          <w:rFonts w:ascii="Arial" w:hAnsi="Arial" w:cs="Arial"/>
          <w:color w:val="000000" w:themeColor="text1"/>
        </w:rPr>
        <w:t xml:space="preserve">. </w:t>
      </w:r>
      <w:r w:rsidR="00F84941">
        <w:rPr>
          <w:rFonts w:ascii="Arial" w:hAnsi="Arial" w:cs="Arial"/>
          <w:color w:val="000000" w:themeColor="text1"/>
        </w:rPr>
        <w:t xml:space="preserve">Valda Energy, street lighting </w:t>
      </w:r>
      <w:r w:rsidR="00824363">
        <w:rPr>
          <w:rFonts w:ascii="Arial" w:hAnsi="Arial" w:cs="Arial"/>
          <w:color w:val="000000" w:themeColor="text1"/>
        </w:rPr>
        <w:t>£782.55</w:t>
      </w:r>
    </w:p>
    <w:p w14:paraId="68422D5C" w14:textId="14FC780A" w:rsidR="00444DA9" w:rsidRDefault="007D56FD" w:rsidP="00B12106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6</w:t>
      </w:r>
      <w:r w:rsidR="00693E29" w:rsidRPr="001A29A9">
        <w:rPr>
          <w:rFonts w:ascii="Arial" w:hAnsi="Arial" w:cs="Arial"/>
          <w:color w:val="000000" w:themeColor="text1"/>
        </w:rPr>
        <w:t xml:space="preserve">. Hughes Contract Services – </w:t>
      </w:r>
      <w:r w:rsidR="00A900BC">
        <w:rPr>
          <w:rFonts w:ascii="Arial" w:hAnsi="Arial" w:cs="Arial"/>
          <w:color w:val="000000" w:themeColor="text1"/>
        </w:rPr>
        <w:t>TBC</w:t>
      </w:r>
    </w:p>
    <w:p w14:paraId="1A980279" w14:textId="08FFD16B" w:rsidR="009A0F01" w:rsidRDefault="009A0F01" w:rsidP="00B121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7. Eon Street Light Maintenance - £171</w:t>
      </w:r>
      <w:r w:rsidR="00E470C4">
        <w:rPr>
          <w:rFonts w:ascii="Arial" w:hAnsi="Arial" w:cs="Arial"/>
          <w:color w:val="000000" w:themeColor="text1"/>
        </w:rPr>
        <w:t>.60</w:t>
      </w:r>
    </w:p>
    <w:p w14:paraId="7832C36F" w14:textId="77777777" w:rsidR="00944310" w:rsidRDefault="00944310" w:rsidP="00B12106">
      <w:pPr>
        <w:rPr>
          <w:rFonts w:ascii="Arial" w:hAnsi="Arial" w:cs="Arial"/>
          <w:color w:val="000000" w:themeColor="text1"/>
        </w:rPr>
      </w:pPr>
    </w:p>
    <w:p w14:paraId="734B2A8B" w14:textId="77777777" w:rsidR="002E5BD4" w:rsidRPr="001A29A9" w:rsidRDefault="002E5BD4" w:rsidP="00B12106">
      <w:pPr>
        <w:rPr>
          <w:rFonts w:ascii="Arial" w:hAnsi="Arial" w:cs="Arial"/>
          <w:color w:val="000000" w:themeColor="text1"/>
        </w:rPr>
      </w:pPr>
    </w:p>
    <w:p w14:paraId="443CBAAB" w14:textId="6A7D8C84" w:rsidR="003958CF" w:rsidRPr="001A29A9" w:rsidRDefault="004D0B71" w:rsidP="005733B5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8. Ongoing Matters</w:t>
      </w:r>
    </w:p>
    <w:p w14:paraId="5ACBC8F0" w14:textId="78FADC46" w:rsidR="003958CF" w:rsidRPr="001A29A9" w:rsidRDefault="00F37DD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4D0B71" w:rsidRPr="001A29A9">
        <w:rPr>
          <w:rFonts w:ascii="Arial" w:hAnsi="Arial" w:cs="Arial"/>
          <w:color w:val="000000" w:themeColor="text1"/>
        </w:rPr>
        <w:t>. Street Light</w:t>
      </w:r>
      <w:r w:rsidR="00476846" w:rsidRPr="001A29A9">
        <w:rPr>
          <w:rFonts w:ascii="Arial" w:hAnsi="Arial" w:cs="Arial"/>
          <w:color w:val="000000" w:themeColor="text1"/>
        </w:rPr>
        <w:t xml:space="preserve">ing </w:t>
      </w:r>
    </w:p>
    <w:p w14:paraId="2479A439" w14:textId="7966A712" w:rsidR="004F0F42" w:rsidRPr="001A29A9" w:rsidRDefault="00F37DD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37705E" w:rsidRPr="001A29A9">
        <w:rPr>
          <w:rFonts w:ascii="Arial" w:hAnsi="Arial" w:cs="Arial"/>
          <w:color w:val="000000" w:themeColor="text1"/>
        </w:rPr>
        <w:t>.</w:t>
      </w:r>
      <w:r w:rsidR="00416325">
        <w:rPr>
          <w:rFonts w:ascii="Arial" w:hAnsi="Arial" w:cs="Arial"/>
          <w:color w:val="000000" w:themeColor="text1"/>
        </w:rPr>
        <w:t xml:space="preserve"> </w:t>
      </w:r>
      <w:r w:rsidR="00F15273" w:rsidRPr="001A29A9">
        <w:rPr>
          <w:rFonts w:ascii="Arial" w:hAnsi="Arial" w:cs="Arial"/>
          <w:color w:val="000000" w:themeColor="text1"/>
        </w:rPr>
        <w:t>Housing Needs Survey</w:t>
      </w:r>
    </w:p>
    <w:p w14:paraId="699A0D28" w14:textId="12FF43E2" w:rsidR="00E117C7" w:rsidRPr="001A29A9" w:rsidRDefault="00B151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4F0F42" w:rsidRPr="001A29A9">
        <w:rPr>
          <w:rFonts w:ascii="Arial" w:hAnsi="Arial" w:cs="Arial"/>
          <w:color w:val="000000" w:themeColor="text1"/>
        </w:rPr>
        <w:t xml:space="preserve">. </w:t>
      </w:r>
      <w:r w:rsidR="002E5BD4">
        <w:rPr>
          <w:rFonts w:ascii="Arial" w:hAnsi="Arial" w:cs="Arial"/>
          <w:color w:val="000000" w:themeColor="text1"/>
        </w:rPr>
        <w:t>Defibrillator</w:t>
      </w:r>
    </w:p>
    <w:p w14:paraId="7B65DFD4" w14:textId="1A9CEE7E" w:rsidR="00B34C57" w:rsidRPr="001A29A9" w:rsidRDefault="00B151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DE3A81">
        <w:rPr>
          <w:rFonts w:ascii="Arial" w:hAnsi="Arial" w:cs="Arial"/>
          <w:color w:val="000000" w:themeColor="text1"/>
        </w:rPr>
        <w:t>.</w:t>
      </w:r>
      <w:r w:rsidR="00B34C57" w:rsidRPr="001A29A9">
        <w:rPr>
          <w:rFonts w:ascii="Arial" w:hAnsi="Arial" w:cs="Arial"/>
          <w:color w:val="000000" w:themeColor="text1"/>
        </w:rPr>
        <w:t xml:space="preserve"> Waste Bin at The Old Chape</w:t>
      </w:r>
      <w:r w:rsidR="00D35FC8" w:rsidRPr="001A29A9">
        <w:rPr>
          <w:rFonts w:ascii="Arial" w:hAnsi="Arial" w:cs="Arial"/>
          <w:color w:val="000000" w:themeColor="text1"/>
        </w:rPr>
        <w:t>l</w:t>
      </w:r>
    </w:p>
    <w:p w14:paraId="45564A05" w14:textId="400E9AAD" w:rsidR="00B15125" w:rsidRDefault="00B151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DE3A81">
        <w:rPr>
          <w:rFonts w:ascii="Arial" w:hAnsi="Arial" w:cs="Arial"/>
          <w:color w:val="000000" w:themeColor="text1"/>
        </w:rPr>
        <w:t>.</w:t>
      </w:r>
      <w:r w:rsidR="00F15273" w:rsidRPr="001A29A9">
        <w:rPr>
          <w:rFonts w:ascii="Arial" w:hAnsi="Arial" w:cs="Arial"/>
          <w:color w:val="000000" w:themeColor="text1"/>
        </w:rPr>
        <w:t xml:space="preserve"> </w:t>
      </w:r>
      <w:r w:rsidR="004E2F6E">
        <w:rPr>
          <w:rFonts w:ascii="Arial" w:hAnsi="Arial" w:cs="Arial"/>
          <w:color w:val="000000" w:themeColor="text1"/>
        </w:rPr>
        <w:t>Salt Bin Water Lan</w:t>
      </w:r>
      <w:r w:rsidR="002E5BD4">
        <w:rPr>
          <w:rFonts w:ascii="Arial" w:hAnsi="Arial" w:cs="Arial"/>
          <w:color w:val="000000" w:themeColor="text1"/>
        </w:rPr>
        <w:t>e</w:t>
      </w:r>
    </w:p>
    <w:p w14:paraId="3425D9F6" w14:textId="77777777" w:rsidR="00D113F1" w:rsidRDefault="00D113F1">
      <w:pPr>
        <w:rPr>
          <w:rFonts w:ascii="Arial" w:hAnsi="Arial" w:cs="Arial"/>
          <w:color w:val="000000" w:themeColor="text1"/>
        </w:rPr>
      </w:pPr>
    </w:p>
    <w:p w14:paraId="62442781" w14:textId="527CAE68" w:rsidR="00347A7F" w:rsidRPr="001A29A9" w:rsidRDefault="00D113F1" w:rsidP="00B34C5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</w:t>
      </w:r>
      <w:r w:rsidR="004D0B71" w:rsidRPr="001A29A9">
        <w:rPr>
          <w:rFonts w:ascii="Arial" w:hAnsi="Arial" w:cs="Arial"/>
          <w:color w:val="000000" w:themeColor="text1"/>
        </w:rPr>
        <w:t>. Correspondence and Other Matters</w:t>
      </w:r>
    </w:p>
    <w:p w14:paraId="1B0CB32E" w14:textId="05A68C43" w:rsidR="00994DB1" w:rsidRDefault="00F15273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1.</w:t>
      </w:r>
      <w:r w:rsidR="00934980">
        <w:rPr>
          <w:rFonts w:ascii="Arial" w:hAnsi="Arial" w:cs="Arial"/>
          <w:color w:val="000000" w:themeColor="text1"/>
        </w:rPr>
        <w:t xml:space="preserve"> </w:t>
      </w:r>
      <w:r w:rsidR="000D393E">
        <w:rPr>
          <w:rFonts w:ascii="Arial" w:hAnsi="Arial" w:cs="Arial"/>
          <w:color w:val="000000" w:themeColor="text1"/>
        </w:rPr>
        <w:t>Budget / Precept for 2026 - 2027</w:t>
      </w:r>
    </w:p>
    <w:p w14:paraId="695DD7FF" w14:textId="0369442F" w:rsidR="0095331D" w:rsidRPr="001A29A9" w:rsidRDefault="004247D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</w:t>
      </w:r>
      <w:r w:rsidR="00F608D7">
        <w:rPr>
          <w:rFonts w:ascii="Arial" w:hAnsi="Arial" w:cs="Arial"/>
          <w:color w:val="000000" w:themeColor="text1"/>
        </w:rPr>
        <w:t xml:space="preserve"> Council Finances</w:t>
      </w:r>
    </w:p>
    <w:p w14:paraId="5A85F1A8" w14:textId="77777777" w:rsidR="003958CF" w:rsidRPr="001A29A9" w:rsidRDefault="004D0B71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lastRenderedPageBreak/>
        <w:t>10. Councillors’ Comments</w:t>
      </w:r>
    </w:p>
    <w:p w14:paraId="01C6700C" w14:textId="77777777" w:rsidR="004D0B71" w:rsidRPr="001A29A9" w:rsidRDefault="004D0B71" w:rsidP="004D0B71">
      <w:pPr>
        <w:rPr>
          <w:rFonts w:ascii="Arial" w:hAnsi="Arial" w:cs="Arial"/>
        </w:rPr>
      </w:pPr>
    </w:p>
    <w:p w14:paraId="5F94A673" w14:textId="77777777" w:rsidR="003958CF" w:rsidRPr="001A29A9" w:rsidRDefault="004D0B71">
      <w:pPr>
        <w:pStyle w:val="Heading2"/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11. Date of Next Meeting</w:t>
      </w:r>
    </w:p>
    <w:p w14:paraId="64C2839C" w14:textId="25A0474D" w:rsidR="003958CF" w:rsidRPr="001A29A9" w:rsidRDefault="004D0B71">
      <w:pPr>
        <w:rPr>
          <w:rFonts w:ascii="Arial" w:hAnsi="Arial" w:cs="Arial"/>
          <w:color w:val="000000" w:themeColor="text1"/>
        </w:rPr>
      </w:pPr>
      <w:r w:rsidRPr="001A29A9">
        <w:rPr>
          <w:rFonts w:ascii="Arial" w:hAnsi="Arial" w:cs="Arial"/>
          <w:color w:val="000000" w:themeColor="text1"/>
        </w:rPr>
        <w:t>Tuesda</w:t>
      </w:r>
      <w:r w:rsidR="009F2D73">
        <w:rPr>
          <w:rFonts w:ascii="Arial" w:hAnsi="Arial" w:cs="Arial"/>
          <w:color w:val="000000" w:themeColor="text1"/>
        </w:rPr>
        <w:t xml:space="preserve">y </w:t>
      </w:r>
      <w:r w:rsidR="00443071">
        <w:rPr>
          <w:rFonts w:ascii="Arial" w:hAnsi="Arial" w:cs="Arial"/>
          <w:color w:val="000000" w:themeColor="text1"/>
        </w:rPr>
        <w:t>3</w:t>
      </w:r>
      <w:r w:rsidR="00443071" w:rsidRPr="00443071">
        <w:rPr>
          <w:rFonts w:ascii="Arial" w:hAnsi="Arial" w:cs="Arial"/>
          <w:color w:val="000000" w:themeColor="text1"/>
          <w:vertAlign w:val="superscript"/>
        </w:rPr>
        <w:t>rd</w:t>
      </w:r>
      <w:r w:rsidR="00443071">
        <w:rPr>
          <w:rFonts w:ascii="Arial" w:hAnsi="Arial" w:cs="Arial"/>
          <w:color w:val="000000" w:themeColor="text1"/>
        </w:rPr>
        <w:t xml:space="preserve"> February 2026</w:t>
      </w:r>
    </w:p>
    <w:p w14:paraId="1159D032" w14:textId="77777777" w:rsidR="004D0B71" w:rsidRPr="001A29A9" w:rsidRDefault="004D0B71">
      <w:pPr>
        <w:rPr>
          <w:rFonts w:ascii="Arial" w:hAnsi="Arial" w:cs="Arial"/>
          <w:color w:val="000000" w:themeColor="text1"/>
        </w:rPr>
      </w:pPr>
    </w:p>
    <w:p w14:paraId="12B81582" w14:textId="77777777" w:rsidR="004D0B71" w:rsidRPr="001A29A9" w:rsidRDefault="004D0B71">
      <w:pPr>
        <w:rPr>
          <w:rFonts w:ascii="Arial" w:hAnsi="Arial" w:cs="Arial"/>
          <w:color w:val="000000" w:themeColor="text1"/>
        </w:rPr>
      </w:pPr>
    </w:p>
    <w:p w14:paraId="00AD89F7" w14:textId="77777777" w:rsidR="004D0B71" w:rsidRPr="001A29A9" w:rsidRDefault="004D0B71">
      <w:pPr>
        <w:rPr>
          <w:rFonts w:ascii="Arial" w:hAnsi="Arial" w:cs="Arial"/>
          <w:color w:val="000000" w:themeColor="text1"/>
        </w:rPr>
      </w:pPr>
    </w:p>
    <w:p w14:paraId="59CE9F70" w14:textId="77777777" w:rsidR="004D0B71" w:rsidRPr="001A29A9" w:rsidRDefault="004D0B71">
      <w:pPr>
        <w:rPr>
          <w:rFonts w:ascii="Arial" w:hAnsi="Arial" w:cs="Arial"/>
          <w:color w:val="000000" w:themeColor="text1"/>
        </w:rPr>
      </w:pPr>
    </w:p>
    <w:p w14:paraId="585B2FF3" w14:textId="0578D429" w:rsidR="004D0B71" w:rsidRPr="001A29A9" w:rsidRDefault="004D0B71" w:rsidP="00B12106">
      <w:pPr>
        <w:rPr>
          <w:rFonts w:ascii="Arial" w:hAnsi="Arial" w:cs="Arial"/>
          <w:color w:val="000000" w:themeColor="text1"/>
        </w:rPr>
      </w:pPr>
    </w:p>
    <w:sectPr w:rsidR="004D0B71" w:rsidRPr="001A29A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C773" w14:textId="77777777" w:rsidR="00F571F6" w:rsidRDefault="00F571F6" w:rsidP="0089272E">
      <w:pPr>
        <w:spacing w:after="0" w:line="240" w:lineRule="auto"/>
      </w:pPr>
      <w:r>
        <w:separator/>
      </w:r>
    </w:p>
  </w:endnote>
  <w:endnote w:type="continuationSeparator" w:id="0">
    <w:p w14:paraId="19955D01" w14:textId="77777777" w:rsidR="00F571F6" w:rsidRDefault="00F571F6" w:rsidP="008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88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614A" w14:textId="2551D2D3" w:rsidR="0089272E" w:rsidRDefault="00892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2AEAE" w14:textId="77777777" w:rsidR="0089272E" w:rsidRDefault="0089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AA20" w14:textId="77777777" w:rsidR="00F571F6" w:rsidRDefault="00F571F6" w:rsidP="0089272E">
      <w:pPr>
        <w:spacing w:after="0" w:line="240" w:lineRule="auto"/>
      </w:pPr>
      <w:r>
        <w:separator/>
      </w:r>
    </w:p>
  </w:footnote>
  <w:footnote w:type="continuationSeparator" w:id="0">
    <w:p w14:paraId="2904B176" w14:textId="77777777" w:rsidR="00F571F6" w:rsidRDefault="00F571F6" w:rsidP="0089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EE5B8D"/>
    <w:multiLevelType w:val="hybridMultilevel"/>
    <w:tmpl w:val="DF263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017F9"/>
    <w:multiLevelType w:val="hybridMultilevel"/>
    <w:tmpl w:val="8DF6C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3497">
    <w:abstractNumId w:val="8"/>
  </w:num>
  <w:num w:numId="2" w16cid:durableId="1312371006">
    <w:abstractNumId w:val="6"/>
  </w:num>
  <w:num w:numId="3" w16cid:durableId="398752904">
    <w:abstractNumId w:val="5"/>
  </w:num>
  <w:num w:numId="4" w16cid:durableId="599918809">
    <w:abstractNumId w:val="4"/>
  </w:num>
  <w:num w:numId="5" w16cid:durableId="393549181">
    <w:abstractNumId w:val="7"/>
  </w:num>
  <w:num w:numId="6" w16cid:durableId="2119713904">
    <w:abstractNumId w:val="3"/>
  </w:num>
  <w:num w:numId="7" w16cid:durableId="1512603427">
    <w:abstractNumId w:val="2"/>
  </w:num>
  <w:num w:numId="8" w16cid:durableId="1793935762">
    <w:abstractNumId w:val="1"/>
  </w:num>
  <w:num w:numId="9" w16cid:durableId="1945115587">
    <w:abstractNumId w:val="0"/>
  </w:num>
  <w:num w:numId="10" w16cid:durableId="432555824">
    <w:abstractNumId w:val="10"/>
  </w:num>
  <w:num w:numId="11" w16cid:durableId="1820420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5B"/>
    <w:rsid w:val="00027457"/>
    <w:rsid w:val="00033343"/>
    <w:rsid w:val="00034616"/>
    <w:rsid w:val="0005553C"/>
    <w:rsid w:val="0006063C"/>
    <w:rsid w:val="00070655"/>
    <w:rsid w:val="0008506B"/>
    <w:rsid w:val="000B440F"/>
    <w:rsid w:val="000C61B6"/>
    <w:rsid w:val="000D393E"/>
    <w:rsid w:val="00100CFA"/>
    <w:rsid w:val="00104741"/>
    <w:rsid w:val="001117FA"/>
    <w:rsid w:val="00115225"/>
    <w:rsid w:val="001205D7"/>
    <w:rsid w:val="00143330"/>
    <w:rsid w:val="001433FD"/>
    <w:rsid w:val="0015074B"/>
    <w:rsid w:val="0015353F"/>
    <w:rsid w:val="00157B5C"/>
    <w:rsid w:val="00171422"/>
    <w:rsid w:val="00197A85"/>
    <w:rsid w:val="001A0EF5"/>
    <w:rsid w:val="001A29A9"/>
    <w:rsid w:val="001C4035"/>
    <w:rsid w:val="001C4E7E"/>
    <w:rsid w:val="001D4B8A"/>
    <w:rsid w:val="001F43C1"/>
    <w:rsid w:val="00212232"/>
    <w:rsid w:val="00227B8F"/>
    <w:rsid w:val="00230581"/>
    <w:rsid w:val="00260635"/>
    <w:rsid w:val="00266E00"/>
    <w:rsid w:val="00267A17"/>
    <w:rsid w:val="00280ED3"/>
    <w:rsid w:val="00287CDB"/>
    <w:rsid w:val="00291EE0"/>
    <w:rsid w:val="002938D5"/>
    <w:rsid w:val="0029639D"/>
    <w:rsid w:val="00297CCB"/>
    <w:rsid w:val="002C0440"/>
    <w:rsid w:val="002C3379"/>
    <w:rsid w:val="002D04EB"/>
    <w:rsid w:val="002D3ADD"/>
    <w:rsid w:val="002E3C6F"/>
    <w:rsid w:val="002E5BD4"/>
    <w:rsid w:val="002F5EDB"/>
    <w:rsid w:val="00300A62"/>
    <w:rsid w:val="00313CE2"/>
    <w:rsid w:val="00326F90"/>
    <w:rsid w:val="00330D40"/>
    <w:rsid w:val="00331DFC"/>
    <w:rsid w:val="00336CFE"/>
    <w:rsid w:val="00347A7F"/>
    <w:rsid w:val="003562FB"/>
    <w:rsid w:val="003650AF"/>
    <w:rsid w:val="00366BD4"/>
    <w:rsid w:val="003675AC"/>
    <w:rsid w:val="0037198A"/>
    <w:rsid w:val="00373714"/>
    <w:rsid w:val="00376535"/>
    <w:rsid w:val="0037705E"/>
    <w:rsid w:val="0038382E"/>
    <w:rsid w:val="0038511F"/>
    <w:rsid w:val="003958CF"/>
    <w:rsid w:val="00396FFA"/>
    <w:rsid w:val="003A18F1"/>
    <w:rsid w:val="003A4E69"/>
    <w:rsid w:val="003B103E"/>
    <w:rsid w:val="003C0184"/>
    <w:rsid w:val="003C067E"/>
    <w:rsid w:val="003C5883"/>
    <w:rsid w:val="00402CD8"/>
    <w:rsid w:val="004066DA"/>
    <w:rsid w:val="00406F05"/>
    <w:rsid w:val="00410864"/>
    <w:rsid w:val="004157F9"/>
    <w:rsid w:val="00416325"/>
    <w:rsid w:val="004247D8"/>
    <w:rsid w:val="00432DA0"/>
    <w:rsid w:val="00443071"/>
    <w:rsid w:val="00444DA9"/>
    <w:rsid w:val="00476846"/>
    <w:rsid w:val="0048510D"/>
    <w:rsid w:val="004859E8"/>
    <w:rsid w:val="004A7540"/>
    <w:rsid w:val="004B4CB4"/>
    <w:rsid w:val="004D0B71"/>
    <w:rsid w:val="004D0F52"/>
    <w:rsid w:val="004E1F74"/>
    <w:rsid w:val="004E2F6E"/>
    <w:rsid w:val="004F0B40"/>
    <w:rsid w:val="004F0D77"/>
    <w:rsid w:val="004F0F42"/>
    <w:rsid w:val="004F1DB4"/>
    <w:rsid w:val="00500567"/>
    <w:rsid w:val="00525336"/>
    <w:rsid w:val="0053336B"/>
    <w:rsid w:val="00556796"/>
    <w:rsid w:val="005728A5"/>
    <w:rsid w:val="005733B5"/>
    <w:rsid w:val="00584460"/>
    <w:rsid w:val="0059516A"/>
    <w:rsid w:val="005A12AE"/>
    <w:rsid w:val="005A5FA7"/>
    <w:rsid w:val="005B4544"/>
    <w:rsid w:val="005B7D13"/>
    <w:rsid w:val="005C253B"/>
    <w:rsid w:val="005C7E5E"/>
    <w:rsid w:val="005D1E01"/>
    <w:rsid w:val="005E258C"/>
    <w:rsid w:val="0063409F"/>
    <w:rsid w:val="0066003E"/>
    <w:rsid w:val="00665CF9"/>
    <w:rsid w:val="00665FD3"/>
    <w:rsid w:val="006712CC"/>
    <w:rsid w:val="0067232E"/>
    <w:rsid w:val="00692DA8"/>
    <w:rsid w:val="00693E29"/>
    <w:rsid w:val="006A255C"/>
    <w:rsid w:val="006A44DA"/>
    <w:rsid w:val="006A6D4A"/>
    <w:rsid w:val="006C434A"/>
    <w:rsid w:val="006C4CE6"/>
    <w:rsid w:val="006D23C3"/>
    <w:rsid w:val="006E3197"/>
    <w:rsid w:val="006F0647"/>
    <w:rsid w:val="006F1818"/>
    <w:rsid w:val="006F512D"/>
    <w:rsid w:val="00707E77"/>
    <w:rsid w:val="0072128E"/>
    <w:rsid w:val="007305E0"/>
    <w:rsid w:val="00735256"/>
    <w:rsid w:val="007358CB"/>
    <w:rsid w:val="00735C04"/>
    <w:rsid w:val="007530F3"/>
    <w:rsid w:val="007578BE"/>
    <w:rsid w:val="0079328D"/>
    <w:rsid w:val="007A2928"/>
    <w:rsid w:val="007A2E22"/>
    <w:rsid w:val="007A71DD"/>
    <w:rsid w:val="007D17E5"/>
    <w:rsid w:val="007D56FD"/>
    <w:rsid w:val="007E1B3B"/>
    <w:rsid w:val="007E68FD"/>
    <w:rsid w:val="007F11E7"/>
    <w:rsid w:val="007F369F"/>
    <w:rsid w:val="0081180C"/>
    <w:rsid w:val="008132B1"/>
    <w:rsid w:val="00824363"/>
    <w:rsid w:val="00825691"/>
    <w:rsid w:val="00835258"/>
    <w:rsid w:val="0085125F"/>
    <w:rsid w:val="00890AF5"/>
    <w:rsid w:val="0089272E"/>
    <w:rsid w:val="00892B27"/>
    <w:rsid w:val="008B2B69"/>
    <w:rsid w:val="008B4DFD"/>
    <w:rsid w:val="008C570A"/>
    <w:rsid w:val="008D0A77"/>
    <w:rsid w:val="008D3B97"/>
    <w:rsid w:val="008E0D17"/>
    <w:rsid w:val="008E32E7"/>
    <w:rsid w:val="008E4CC0"/>
    <w:rsid w:val="008F23E4"/>
    <w:rsid w:val="008F4B6A"/>
    <w:rsid w:val="00912DEF"/>
    <w:rsid w:val="00915861"/>
    <w:rsid w:val="00934980"/>
    <w:rsid w:val="00944310"/>
    <w:rsid w:val="009457CF"/>
    <w:rsid w:val="0095331D"/>
    <w:rsid w:val="00994DB1"/>
    <w:rsid w:val="009A0F01"/>
    <w:rsid w:val="009A64C3"/>
    <w:rsid w:val="009C201B"/>
    <w:rsid w:val="009E126B"/>
    <w:rsid w:val="009E59DF"/>
    <w:rsid w:val="009E66A9"/>
    <w:rsid w:val="009E73CF"/>
    <w:rsid w:val="009F2D73"/>
    <w:rsid w:val="00A0185B"/>
    <w:rsid w:val="00A01D50"/>
    <w:rsid w:val="00A16756"/>
    <w:rsid w:val="00A23AEB"/>
    <w:rsid w:val="00A24013"/>
    <w:rsid w:val="00A32093"/>
    <w:rsid w:val="00A40A6E"/>
    <w:rsid w:val="00A510E1"/>
    <w:rsid w:val="00A60BF2"/>
    <w:rsid w:val="00A74CF8"/>
    <w:rsid w:val="00A900BC"/>
    <w:rsid w:val="00AA1D8D"/>
    <w:rsid w:val="00AA68A8"/>
    <w:rsid w:val="00AB6DB4"/>
    <w:rsid w:val="00AD0EB0"/>
    <w:rsid w:val="00AD2C5D"/>
    <w:rsid w:val="00AD3BCC"/>
    <w:rsid w:val="00AD4AEB"/>
    <w:rsid w:val="00AD6A7A"/>
    <w:rsid w:val="00AE4BB4"/>
    <w:rsid w:val="00AF1826"/>
    <w:rsid w:val="00B008B4"/>
    <w:rsid w:val="00B12106"/>
    <w:rsid w:val="00B15125"/>
    <w:rsid w:val="00B27D77"/>
    <w:rsid w:val="00B34C57"/>
    <w:rsid w:val="00B4155B"/>
    <w:rsid w:val="00B47730"/>
    <w:rsid w:val="00B55C21"/>
    <w:rsid w:val="00B57D14"/>
    <w:rsid w:val="00B65DDD"/>
    <w:rsid w:val="00B77E68"/>
    <w:rsid w:val="00B87933"/>
    <w:rsid w:val="00B948C8"/>
    <w:rsid w:val="00BB1256"/>
    <w:rsid w:val="00BC7565"/>
    <w:rsid w:val="00BD4E84"/>
    <w:rsid w:val="00BF3434"/>
    <w:rsid w:val="00BF4F5C"/>
    <w:rsid w:val="00C05F46"/>
    <w:rsid w:val="00C302A4"/>
    <w:rsid w:val="00C3428D"/>
    <w:rsid w:val="00C35B24"/>
    <w:rsid w:val="00C4496F"/>
    <w:rsid w:val="00C538C6"/>
    <w:rsid w:val="00C6379D"/>
    <w:rsid w:val="00C7302C"/>
    <w:rsid w:val="00C8151A"/>
    <w:rsid w:val="00C96EFA"/>
    <w:rsid w:val="00CA3BE3"/>
    <w:rsid w:val="00CA57FF"/>
    <w:rsid w:val="00CB0664"/>
    <w:rsid w:val="00CC014F"/>
    <w:rsid w:val="00CE102F"/>
    <w:rsid w:val="00CF0BAD"/>
    <w:rsid w:val="00CF50A6"/>
    <w:rsid w:val="00D03AE1"/>
    <w:rsid w:val="00D113F1"/>
    <w:rsid w:val="00D17EA3"/>
    <w:rsid w:val="00D3247E"/>
    <w:rsid w:val="00D32BAC"/>
    <w:rsid w:val="00D35FC8"/>
    <w:rsid w:val="00D41CC0"/>
    <w:rsid w:val="00D57070"/>
    <w:rsid w:val="00D87376"/>
    <w:rsid w:val="00DA7345"/>
    <w:rsid w:val="00DB0546"/>
    <w:rsid w:val="00DC2158"/>
    <w:rsid w:val="00DD6043"/>
    <w:rsid w:val="00DE3A81"/>
    <w:rsid w:val="00E020F0"/>
    <w:rsid w:val="00E117C7"/>
    <w:rsid w:val="00E26222"/>
    <w:rsid w:val="00E306EC"/>
    <w:rsid w:val="00E37DE1"/>
    <w:rsid w:val="00E43BF4"/>
    <w:rsid w:val="00E470C4"/>
    <w:rsid w:val="00E625CD"/>
    <w:rsid w:val="00E937A2"/>
    <w:rsid w:val="00E938A5"/>
    <w:rsid w:val="00EA0B59"/>
    <w:rsid w:val="00EA2947"/>
    <w:rsid w:val="00EA7FCE"/>
    <w:rsid w:val="00EB101A"/>
    <w:rsid w:val="00EC0298"/>
    <w:rsid w:val="00EC25FD"/>
    <w:rsid w:val="00EF4C55"/>
    <w:rsid w:val="00F15273"/>
    <w:rsid w:val="00F3346A"/>
    <w:rsid w:val="00F35317"/>
    <w:rsid w:val="00F37DD8"/>
    <w:rsid w:val="00F43714"/>
    <w:rsid w:val="00F46862"/>
    <w:rsid w:val="00F571F6"/>
    <w:rsid w:val="00F608D7"/>
    <w:rsid w:val="00F655D1"/>
    <w:rsid w:val="00F750A2"/>
    <w:rsid w:val="00F769E3"/>
    <w:rsid w:val="00F80781"/>
    <w:rsid w:val="00F84941"/>
    <w:rsid w:val="00F97274"/>
    <w:rsid w:val="00FA1606"/>
    <w:rsid w:val="00FB3333"/>
    <w:rsid w:val="00FC0301"/>
    <w:rsid w:val="00FC4FA5"/>
    <w:rsid w:val="00FC693F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6F40"/>
  <w14:defaultImageDpi w14:val="330"/>
  <w15:docId w15:val="{0BA695C0-E614-4E00-8DAE-56D08CB1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7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27</cp:revision>
  <dcterms:created xsi:type="dcterms:W3CDTF">2026-01-02T11:34:00Z</dcterms:created>
  <dcterms:modified xsi:type="dcterms:W3CDTF">2026-01-04T09:30:00Z</dcterms:modified>
  <cp:category/>
</cp:coreProperties>
</file>